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79" w:rsidRPr="004C39A3" w:rsidRDefault="00F52A79" w:rsidP="00F52A79">
      <w:pPr>
        <w:shd w:val="clear" w:color="auto" w:fill="D9D9D9" w:themeFill="background1" w:themeFillShade="D9"/>
        <w:rPr>
          <w:rFonts w:eastAsia="Times New Roman" w:cs="Arial"/>
          <w:b/>
          <w:bCs/>
          <w:iCs/>
          <w:kern w:val="3"/>
          <w:sz w:val="28"/>
          <w:szCs w:val="28"/>
          <w:u w:val="single"/>
          <w:lang w:eastAsia="zh-CN"/>
        </w:rPr>
      </w:pPr>
      <w:bookmarkStart w:id="0" w:name="__RefHeading___Toc472001092"/>
      <w:r w:rsidRPr="004C39A3">
        <w:rPr>
          <w:rFonts w:eastAsia="Times New Roman" w:cs="Arial"/>
          <w:b/>
          <w:bCs/>
          <w:iCs/>
          <w:kern w:val="3"/>
          <w:sz w:val="28"/>
          <w:szCs w:val="28"/>
          <w:u w:val="single"/>
          <w:lang w:eastAsia="zh-CN"/>
        </w:rPr>
        <w:t xml:space="preserve">ALLEGATO </w:t>
      </w:r>
      <w:r w:rsidRPr="009F3D28">
        <w:rPr>
          <w:rFonts w:eastAsia="Times New Roman" w:cs="Arial"/>
          <w:b/>
          <w:bCs/>
          <w:iCs/>
          <w:kern w:val="3"/>
          <w:sz w:val="40"/>
          <w:szCs w:val="40"/>
          <w:u w:val="single"/>
          <w:lang w:eastAsia="zh-CN"/>
        </w:rPr>
        <w:t xml:space="preserve">B </w:t>
      </w:r>
      <w:bookmarkEnd w:id="0"/>
    </w:p>
    <w:p w:rsidR="00F52A79" w:rsidRDefault="00F52A79" w:rsidP="00F52A79">
      <w:pPr>
        <w:pStyle w:val="Corpodeltesto31"/>
        <w:rPr>
          <w:rFonts w:ascii="Courier New" w:hAnsi="Courier New" w:cs="Courier New"/>
          <w:sz w:val="22"/>
          <w:szCs w:val="22"/>
        </w:rPr>
      </w:pPr>
    </w:p>
    <w:p w:rsidR="00F52A79" w:rsidRDefault="00F52A79" w:rsidP="00F52A79">
      <w:pPr>
        <w:pStyle w:val="Corpodeltesto31"/>
        <w:rPr>
          <w:rFonts w:ascii="Courier New" w:hAnsi="Courier New" w:cs="Courier New"/>
          <w:sz w:val="22"/>
          <w:szCs w:val="22"/>
        </w:rPr>
      </w:pPr>
    </w:p>
    <w:p w:rsidR="00F52A79" w:rsidRPr="00DE5A81" w:rsidRDefault="00F52A79" w:rsidP="00F52A79">
      <w:pPr>
        <w:ind w:left="4678" w:right="2124"/>
        <w:rPr>
          <w:rFonts w:ascii="Arial" w:hAnsi="Arial" w:cs="Arial"/>
          <w:sz w:val="20"/>
          <w:szCs w:val="20"/>
        </w:rPr>
      </w:pPr>
      <w:r w:rsidRPr="00DE5A81">
        <w:rPr>
          <w:rFonts w:ascii="Arial" w:hAnsi="Arial" w:cs="Arial"/>
          <w:noProof/>
          <w:sz w:val="20"/>
          <w:szCs w:val="20"/>
          <w:lang w:eastAsia="it-IT"/>
        </w:rPr>
        <mc:AlternateContent>
          <mc:Choice Requires="wps">
            <w:drawing>
              <wp:anchor distT="0" distB="0" distL="114935" distR="114935" simplePos="0" relativeHeight="251659264" behindDoc="0" locked="0" layoutInCell="1" allowOverlap="1" wp14:anchorId="5A3C1CDA" wp14:editId="4F2BCA36">
                <wp:simplePos x="0" y="0"/>
                <wp:positionH relativeFrom="column">
                  <wp:posOffset>453390</wp:posOffset>
                </wp:positionH>
                <wp:positionV relativeFrom="paragraph">
                  <wp:posOffset>67945</wp:posOffset>
                </wp:positionV>
                <wp:extent cx="1268095" cy="1371600"/>
                <wp:effectExtent l="0" t="0" r="27305" b="1905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371600"/>
                        </a:xfrm>
                        <a:prstGeom prst="rect">
                          <a:avLst/>
                        </a:prstGeom>
                        <a:solidFill>
                          <a:srgbClr val="FFFFFF"/>
                        </a:solidFill>
                        <a:ln w="6350">
                          <a:solidFill>
                            <a:srgbClr val="000000"/>
                          </a:solidFill>
                          <a:miter lim="800000"/>
                          <a:headEnd/>
                          <a:tailEnd/>
                        </a:ln>
                      </wps:spPr>
                      <wps:txbx>
                        <w:txbxContent>
                          <w:p w:rsidR="00F52A79" w:rsidRDefault="00F52A79" w:rsidP="00F52A79">
                            <w:pPr>
                              <w:shd w:val="clear" w:color="auto" w:fill="F2F2F2"/>
                              <w:jc w:val="center"/>
                              <w:rPr>
                                <w:rFonts w:ascii="Arial" w:hAnsi="Arial" w:cs="Arial"/>
                                <w:sz w:val="16"/>
                                <w:szCs w:val="16"/>
                              </w:rPr>
                            </w:pPr>
                          </w:p>
                          <w:p w:rsidR="00F52A79" w:rsidRDefault="00F52A79" w:rsidP="00F52A79">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rsidR="00F52A79" w:rsidRDefault="00F52A79" w:rsidP="00F52A79">
                            <w:pPr>
                              <w:shd w:val="clear" w:color="auto" w:fill="F2F2F2"/>
                              <w:jc w:val="center"/>
                            </w:pPr>
                            <w:r>
                              <w:rPr>
                                <w:rFonts w:ascii="Arial" w:hAnsi="Arial" w:cs="Arial"/>
                                <w:sz w:val="16"/>
                                <w:szCs w:val="16"/>
                              </w:rPr>
                              <w:t>(da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1CDA" id="_x0000_t202" coordsize="21600,21600" o:spt="202" path="m,l,21600r21600,l21600,xe">
                <v:stroke joinstyle="miter"/>
                <v:path gradientshapeok="t" o:connecttype="rect"/>
              </v:shapetype>
              <v:shape id="Text Box 33" o:spid="_x0000_s1026" type="#_x0000_t202" style="position:absolute;left:0;text-align:left;margin-left:35.7pt;margin-top:5.35pt;width:99.85pt;height:10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" strokeweight=".5pt">
                <v:textbox inset="7.45pt,3.85pt,7.45pt,3.85pt">
                  <w:txbxContent>
                    <w:p w:rsidR="00F52A79" w:rsidRDefault="00F52A79" w:rsidP="00F52A79">
                      <w:pPr>
                        <w:shd w:val="clear" w:color="auto" w:fill="F2F2F2"/>
                        <w:jc w:val="center"/>
                        <w:rPr>
                          <w:rFonts w:ascii="Arial" w:hAnsi="Arial" w:cs="Arial"/>
                          <w:sz w:val="16"/>
                          <w:szCs w:val="16"/>
                        </w:rPr>
                      </w:pPr>
                    </w:p>
                    <w:p w:rsidR="00F52A79" w:rsidRDefault="00F52A79" w:rsidP="00F52A79">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rsidR="00F52A79" w:rsidRDefault="00F52A79" w:rsidP="00F52A79">
                      <w:pPr>
                        <w:shd w:val="clear" w:color="auto" w:fill="F2F2F2"/>
                        <w:jc w:val="center"/>
                      </w:pPr>
                      <w:r>
                        <w:rPr>
                          <w:rFonts w:ascii="Arial" w:hAnsi="Arial" w:cs="Arial"/>
                          <w:sz w:val="16"/>
                          <w:szCs w:val="16"/>
                        </w:rPr>
                        <w:t>(da applicare e annullare sull’originale della domanda conservata dal soggetto richiedente)</w:t>
                      </w:r>
                    </w:p>
                  </w:txbxContent>
                </v:textbox>
              </v:shape>
            </w:pict>
          </mc:Fallback>
        </mc:AlternateContent>
      </w:r>
      <w:r w:rsidRPr="00DE5A81">
        <w:rPr>
          <w:rFonts w:ascii="Arial" w:hAnsi="Arial" w:cs="Arial"/>
          <w:b/>
          <w:sz w:val="20"/>
          <w:szCs w:val="20"/>
        </w:rPr>
        <w:t>Alla Regione Emilia-Romagna</w:t>
      </w:r>
    </w:p>
    <w:p w:rsidR="00F52A79" w:rsidRPr="00DE5A81" w:rsidRDefault="00F52A79" w:rsidP="00F52A79">
      <w:pPr>
        <w:pStyle w:val="Corpodeltesto21"/>
        <w:spacing w:after="0" w:line="240" w:lineRule="auto"/>
        <w:ind w:left="4678"/>
        <w:rPr>
          <w:rFonts w:ascii="Arial" w:hAnsi="Arial" w:cs="Arial"/>
          <w:b/>
          <w:sz w:val="20"/>
          <w:szCs w:val="20"/>
        </w:rPr>
      </w:pPr>
      <w:r w:rsidRPr="00DE5A81">
        <w:rPr>
          <w:rFonts w:ascii="Arial" w:hAnsi="Arial" w:cs="Arial"/>
          <w:sz w:val="20"/>
          <w:szCs w:val="20"/>
        </w:rPr>
        <w:t>Direzione Generale Economia della conoscenza, del lavoro e dell’impresa</w:t>
      </w:r>
    </w:p>
    <w:p w:rsidR="00F52A79" w:rsidRPr="00DE5A81" w:rsidRDefault="00F52A79" w:rsidP="00F52A79">
      <w:pPr>
        <w:ind w:left="4678" w:right="-1"/>
        <w:rPr>
          <w:rFonts w:ascii="Arial" w:hAnsi="Arial" w:cs="Arial"/>
          <w:sz w:val="20"/>
          <w:szCs w:val="20"/>
        </w:rPr>
      </w:pPr>
      <w:r w:rsidRPr="00DE5A81">
        <w:rPr>
          <w:rFonts w:ascii="Arial" w:hAnsi="Arial" w:cs="Arial"/>
          <w:sz w:val="20"/>
          <w:szCs w:val="20"/>
        </w:rPr>
        <w:t xml:space="preserve">Servizio Attrattività e Internazionalizzazione </w:t>
      </w:r>
    </w:p>
    <w:p w:rsidR="00F52A79" w:rsidRPr="00DE5A81" w:rsidRDefault="00F52A79" w:rsidP="00F52A79">
      <w:pPr>
        <w:pStyle w:val="Titolo2"/>
        <w:tabs>
          <w:tab w:val="clear" w:pos="6454"/>
          <w:tab w:val="num" w:pos="576"/>
        </w:tabs>
        <w:spacing w:before="0" w:after="0"/>
        <w:ind w:left="4678" w:right="2124" w:firstLine="0"/>
        <w:rPr>
          <w:sz w:val="20"/>
          <w:szCs w:val="20"/>
        </w:rPr>
      </w:pPr>
      <w:r w:rsidRPr="00DE5A81">
        <w:rPr>
          <w:b w:val="0"/>
          <w:i w:val="0"/>
          <w:sz w:val="20"/>
          <w:szCs w:val="20"/>
        </w:rPr>
        <w:t>Viale Aldo Moro, 44</w:t>
      </w:r>
    </w:p>
    <w:p w:rsidR="00F52A79" w:rsidRPr="00DE5A81" w:rsidRDefault="00F52A79" w:rsidP="00F52A79">
      <w:pPr>
        <w:pStyle w:val="Titolo9"/>
        <w:tabs>
          <w:tab w:val="clear" w:pos="7462"/>
          <w:tab w:val="num" w:pos="1584"/>
        </w:tabs>
        <w:spacing w:before="0" w:after="0"/>
        <w:ind w:left="4678" w:right="2124" w:firstLine="0"/>
      </w:pPr>
      <w:r w:rsidRPr="00DE5A81">
        <w:rPr>
          <w:sz w:val="20"/>
          <w:szCs w:val="20"/>
        </w:rPr>
        <w:t>40127 Bologna</w:t>
      </w:r>
    </w:p>
    <w:p w:rsidR="00F52A79" w:rsidRDefault="00F52A79" w:rsidP="00F52A79">
      <w:pPr>
        <w:rPr>
          <w:rFonts w:ascii="Garamond" w:hAnsi="Garamond" w:cs="Courier New"/>
        </w:rPr>
      </w:pPr>
    </w:p>
    <w:p w:rsidR="00F52A79" w:rsidRPr="00E21658" w:rsidRDefault="00F52A79" w:rsidP="00F52A79">
      <w:pPr>
        <w:widowControl w:val="0"/>
        <w:spacing w:after="120"/>
        <w:jc w:val="both"/>
        <w:rPr>
          <w:rFonts w:ascii="Arial" w:hAnsi="Arial" w:cs="Arial"/>
          <w:i/>
          <w:sz w:val="20"/>
          <w:szCs w:val="20"/>
          <w:lang w:eastAsia="it-IT"/>
        </w:rPr>
      </w:pPr>
      <w:r w:rsidRPr="00E21658">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F52A79" w:rsidRPr="00E21658" w:rsidTr="00A842F1">
        <w:trPr>
          <w:cantSplit/>
          <w:trHeight w:val="454"/>
        </w:trPr>
        <w:tc>
          <w:tcPr>
            <w:tcW w:w="3113" w:type="dxa"/>
            <w:shd w:val="clear" w:color="auto" w:fill="auto"/>
            <w:vAlign w:val="center"/>
          </w:tcPr>
          <w:p w:rsidR="00F52A79" w:rsidRPr="00E21658" w:rsidRDefault="00F52A79" w:rsidP="00A842F1">
            <w:pPr>
              <w:widowControl w:val="0"/>
              <w:spacing w:after="120"/>
              <w:jc w:val="both"/>
              <w:rPr>
                <w:rFonts w:ascii="Arial" w:hAnsi="Arial" w:cs="Arial"/>
                <w:sz w:val="20"/>
                <w:szCs w:val="20"/>
                <w:lang w:eastAsia="it-IT"/>
              </w:rPr>
            </w:pPr>
            <w:r w:rsidRPr="00E21658">
              <w:rPr>
                <w:rFonts w:ascii="Arial" w:hAnsi="Arial" w:cs="Arial"/>
                <w:sz w:val="20"/>
                <w:szCs w:val="20"/>
                <w:lang w:eastAsia="it-IT"/>
              </w:rPr>
              <w:t>Data emissione marca da bollo:</w:t>
            </w:r>
          </w:p>
        </w:tc>
        <w:tc>
          <w:tcPr>
            <w:tcW w:w="2727" w:type="dxa"/>
            <w:shd w:val="clear" w:color="auto" w:fill="auto"/>
            <w:vAlign w:val="center"/>
          </w:tcPr>
          <w:p w:rsidR="00F52A79" w:rsidRPr="00E21658" w:rsidRDefault="00F52A79" w:rsidP="00A842F1">
            <w:pPr>
              <w:widowControl w:val="0"/>
              <w:spacing w:after="120"/>
              <w:jc w:val="both"/>
              <w:rPr>
                <w:rFonts w:ascii="Arial" w:hAnsi="Arial" w:cs="Arial"/>
                <w:sz w:val="20"/>
                <w:szCs w:val="20"/>
                <w:lang w:eastAsia="it-IT"/>
              </w:rPr>
            </w:pPr>
          </w:p>
        </w:tc>
      </w:tr>
      <w:tr w:rsidR="00F52A79" w:rsidRPr="00E21658" w:rsidTr="00A842F1">
        <w:trPr>
          <w:cantSplit/>
          <w:trHeight w:val="454"/>
        </w:trPr>
        <w:tc>
          <w:tcPr>
            <w:tcW w:w="3113" w:type="dxa"/>
            <w:shd w:val="clear" w:color="auto" w:fill="auto"/>
            <w:vAlign w:val="center"/>
          </w:tcPr>
          <w:p w:rsidR="00F52A79" w:rsidRPr="00E21658" w:rsidRDefault="00F52A79" w:rsidP="00A842F1">
            <w:pPr>
              <w:widowControl w:val="0"/>
              <w:spacing w:after="120"/>
              <w:jc w:val="both"/>
              <w:rPr>
                <w:rFonts w:ascii="Arial" w:hAnsi="Arial" w:cs="Arial"/>
                <w:sz w:val="20"/>
                <w:szCs w:val="20"/>
                <w:lang w:eastAsia="it-IT"/>
              </w:rPr>
            </w:pPr>
            <w:r w:rsidRPr="00E21658">
              <w:rPr>
                <w:rFonts w:ascii="Arial" w:hAnsi="Arial" w:cs="Arial"/>
                <w:sz w:val="20"/>
                <w:szCs w:val="20"/>
                <w:lang w:eastAsia="it-IT"/>
              </w:rPr>
              <w:t>Identificativo marca da bollo:</w:t>
            </w:r>
          </w:p>
        </w:tc>
        <w:tc>
          <w:tcPr>
            <w:tcW w:w="2727" w:type="dxa"/>
            <w:shd w:val="clear" w:color="auto" w:fill="auto"/>
            <w:vAlign w:val="center"/>
          </w:tcPr>
          <w:p w:rsidR="00F52A79" w:rsidRPr="00E21658" w:rsidRDefault="00F52A79" w:rsidP="00A842F1">
            <w:pPr>
              <w:widowControl w:val="0"/>
              <w:spacing w:after="120"/>
              <w:jc w:val="both"/>
              <w:rPr>
                <w:rFonts w:ascii="Arial" w:hAnsi="Arial" w:cs="Arial"/>
                <w:sz w:val="20"/>
                <w:szCs w:val="20"/>
                <w:lang w:eastAsia="it-IT"/>
              </w:rPr>
            </w:pPr>
          </w:p>
        </w:tc>
      </w:tr>
    </w:tbl>
    <w:p w:rsidR="00F52A79" w:rsidRPr="00E21658" w:rsidRDefault="00F52A79" w:rsidP="00F52A79">
      <w:pPr>
        <w:widowControl w:val="0"/>
        <w:spacing w:before="120" w:after="120"/>
        <w:jc w:val="both"/>
        <w:rPr>
          <w:rFonts w:ascii="Arial" w:hAnsi="Arial" w:cs="Arial"/>
        </w:rPr>
      </w:pPr>
      <w:r w:rsidRPr="00E21658">
        <w:rPr>
          <w:rFonts w:ascii="Arial" w:hAnsi="Arial" w:cs="Arial"/>
          <w:i/>
          <w:sz w:val="20"/>
          <w:szCs w:val="20"/>
        </w:rPr>
        <w:t>(per i soggetti esenti dall’apposizione della marca da bollo, barrare la seguente casella ed indicare la normativa che prevede l’esenzione)</w:t>
      </w:r>
    </w:p>
    <w:p w:rsidR="00F52A79" w:rsidRPr="00E21658" w:rsidRDefault="00F52A79" w:rsidP="00F52A79">
      <w:pPr>
        <w:widowControl w:val="0"/>
        <w:numPr>
          <w:ilvl w:val="0"/>
          <w:numId w:val="6"/>
        </w:numPr>
        <w:suppressAutoHyphens/>
        <w:spacing w:after="120" w:line="240" w:lineRule="auto"/>
        <w:jc w:val="both"/>
        <w:rPr>
          <w:rFonts w:ascii="Arial" w:hAnsi="Arial" w:cs="Arial"/>
          <w:sz w:val="20"/>
          <w:szCs w:val="20"/>
        </w:rPr>
      </w:pPr>
      <w:r w:rsidRPr="00E21658">
        <w:rPr>
          <w:rFonts w:ascii="Arial" w:hAnsi="Arial" w:cs="Arial"/>
          <w:sz w:val="20"/>
          <w:szCs w:val="20"/>
        </w:rPr>
        <w:t xml:space="preserve">Marca da bollo non apposta in quanto soggetto esente ai sensi della seguente normativa: </w:t>
      </w:r>
    </w:p>
    <w:p w:rsidR="00F52A79" w:rsidRPr="00E21658" w:rsidRDefault="00F52A79" w:rsidP="00F52A79">
      <w:pPr>
        <w:widowControl w:val="0"/>
        <w:spacing w:after="120"/>
        <w:jc w:val="both"/>
        <w:rPr>
          <w:rFonts w:ascii="Arial" w:eastAsia="KozGoPro-Bold" w:hAnsi="Arial" w:cs="Arial"/>
          <w:b/>
          <w:bCs/>
          <w:sz w:val="28"/>
          <w:szCs w:val="28"/>
        </w:rPr>
      </w:pPr>
      <w:r w:rsidRPr="00E21658">
        <w:rPr>
          <w:rFonts w:ascii="Arial" w:hAnsi="Arial" w:cs="Arial"/>
        </w:rPr>
        <w:t>…………………………………………………………………………………………………………</w:t>
      </w:r>
    </w:p>
    <w:p w:rsidR="00F52A79" w:rsidRPr="00E21658" w:rsidRDefault="00F52A79" w:rsidP="00F52A79">
      <w:pPr>
        <w:autoSpaceDE w:val="0"/>
        <w:spacing w:before="80" w:after="80"/>
        <w:jc w:val="center"/>
        <w:rPr>
          <w:rFonts w:ascii="Arial" w:eastAsia="KozGoPro-Bold" w:hAnsi="Arial" w:cs="Arial"/>
          <w:b/>
          <w:bCs/>
        </w:rPr>
      </w:pPr>
    </w:p>
    <w:p w:rsidR="00F52A79" w:rsidRDefault="00F52A79" w:rsidP="00F52A79">
      <w:pPr>
        <w:autoSpaceDE w:val="0"/>
        <w:spacing w:before="80" w:after="80"/>
        <w:jc w:val="center"/>
        <w:rPr>
          <w:rFonts w:ascii="Arial" w:eastAsia="KozGoPro-Bold" w:hAnsi="Arial" w:cs="Arial"/>
          <w:b/>
          <w:bCs/>
        </w:rPr>
      </w:pPr>
      <w:r w:rsidRPr="00E21658">
        <w:rPr>
          <w:rFonts w:ascii="Arial" w:eastAsia="KozGoPro-Bold" w:hAnsi="Arial" w:cs="Arial"/>
          <w:b/>
          <w:bCs/>
        </w:rPr>
        <w:t xml:space="preserve">DOMANDA DI CONTRIBUTO PER </w:t>
      </w:r>
      <w:r w:rsidRPr="00F52A79">
        <w:rPr>
          <w:rFonts w:ascii="Arial" w:eastAsia="KozGoPro-Bold" w:hAnsi="Arial" w:cs="Arial"/>
          <w:b/>
          <w:bCs/>
          <w:caps/>
        </w:rPr>
        <w:t>la concessione di finanziamenti alle Associazioni per lo sviluppo della Strategia di specializzazione intelligente dell'Emilia-Romagna, finalizzati ad azioni di promozione internazionali</w:t>
      </w:r>
      <w:r w:rsidRPr="00F52A79">
        <w:rPr>
          <w:rFonts w:ascii="Arial" w:eastAsia="KozGoPro-Bold" w:hAnsi="Arial" w:cs="Arial"/>
          <w:b/>
          <w:bCs/>
        </w:rPr>
        <w:t xml:space="preserve"> </w:t>
      </w:r>
    </w:p>
    <w:p w:rsidR="00F52A79" w:rsidRPr="00E21658" w:rsidRDefault="00F52A79" w:rsidP="00F52A79">
      <w:pPr>
        <w:autoSpaceDE w:val="0"/>
        <w:spacing w:before="80" w:after="80"/>
        <w:jc w:val="center"/>
        <w:rPr>
          <w:rFonts w:ascii="Arial" w:eastAsia="KozGoPro-Bold" w:hAnsi="Arial" w:cs="Arial"/>
          <w:bCs/>
          <w:u w:val="single"/>
        </w:rPr>
      </w:pPr>
      <w:r w:rsidRPr="00F52A79">
        <w:rPr>
          <w:rFonts w:ascii="Arial" w:eastAsia="KozGoPro-Bold" w:hAnsi="Arial" w:cs="Arial"/>
          <w:bCs/>
        </w:rPr>
        <w:t>(D.G.R. 1215/2018)</w:t>
      </w:r>
    </w:p>
    <w:p w:rsidR="00F52A79" w:rsidRPr="00E21658" w:rsidRDefault="00F52A79" w:rsidP="00F52A79">
      <w:pPr>
        <w:autoSpaceDE w:val="0"/>
        <w:spacing w:before="80" w:after="80"/>
        <w:jc w:val="center"/>
        <w:rPr>
          <w:rFonts w:ascii="Arial" w:eastAsia="KozGoPro-Bold" w:hAnsi="Arial" w:cs="Arial"/>
          <w:bCs/>
          <w:sz w:val="16"/>
          <w:szCs w:val="16"/>
          <w:u w:val="single"/>
        </w:rPr>
      </w:pPr>
    </w:p>
    <w:p w:rsidR="00F52A79" w:rsidRPr="00E21658" w:rsidRDefault="00F52A79" w:rsidP="00F52A79">
      <w:pPr>
        <w:autoSpaceDE w:val="0"/>
        <w:rPr>
          <w:rFonts w:ascii="Arial" w:eastAsia="KozGoPro-Bold" w:hAnsi="Arial" w:cs="Arial"/>
          <w:b/>
          <w:bCs/>
          <w:sz w:val="18"/>
          <w:szCs w:val="18"/>
        </w:rPr>
      </w:pPr>
    </w:p>
    <w:p w:rsidR="00F52A79" w:rsidRPr="00E21658" w:rsidRDefault="00F52A79" w:rsidP="00F52A79">
      <w:pPr>
        <w:widowControl w:val="0"/>
        <w:jc w:val="center"/>
        <w:rPr>
          <w:rFonts w:ascii="Arial" w:hAnsi="Arial" w:cs="Arial"/>
          <w:i/>
        </w:rPr>
      </w:pPr>
      <w:r w:rsidRPr="00E21658">
        <w:rPr>
          <w:rFonts w:ascii="Arial" w:hAnsi="Arial" w:cs="Arial"/>
          <w:b/>
        </w:rPr>
        <w:t>DICHIARAZIONE SOSTITUTIVA DI ATTO DI NOTORIETÀ/AUTOCERTIFICAZIONE</w:t>
      </w:r>
    </w:p>
    <w:p w:rsidR="00F52A79" w:rsidRPr="00E21658" w:rsidRDefault="00F52A79" w:rsidP="00F52A79">
      <w:pPr>
        <w:widowControl w:val="0"/>
        <w:jc w:val="center"/>
        <w:rPr>
          <w:rFonts w:ascii="Arial" w:hAnsi="Arial" w:cs="Arial"/>
          <w:sz w:val="16"/>
          <w:szCs w:val="16"/>
        </w:rPr>
      </w:pPr>
      <w:r w:rsidRPr="00E21658">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rsidR="00F52A79" w:rsidRPr="00E21658" w:rsidRDefault="00F52A79" w:rsidP="00F52A79">
      <w:pPr>
        <w:widowControl w:val="0"/>
        <w:spacing w:after="120"/>
        <w:jc w:val="both"/>
        <w:rPr>
          <w:rFonts w:ascii="Arial" w:hAnsi="Arial" w:cs="Arial"/>
        </w:rPr>
      </w:pP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Il sottoscritto (cognome e nome) ..........................................................................................................</w:t>
      </w:r>
      <w:r>
        <w:rPr>
          <w:rFonts w:ascii="Arial" w:hAnsi="Arial" w:cs="Arial"/>
          <w:sz w:val="20"/>
          <w:szCs w:val="20"/>
          <w:lang w:eastAsia="it-IT"/>
        </w:rPr>
        <w:t>...............</w:t>
      </w:r>
      <w:r w:rsidRPr="00E21658">
        <w:rPr>
          <w:rFonts w:ascii="Arial" w:hAnsi="Arial" w:cs="Arial"/>
          <w:sz w:val="20"/>
          <w:szCs w:val="20"/>
          <w:lang w:eastAsia="it-IT"/>
        </w:rPr>
        <w:t xml:space="preserve"> </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nato a ……………………………………………………………</w:t>
      </w:r>
      <w:r>
        <w:rPr>
          <w:rFonts w:ascii="Arial" w:hAnsi="Arial" w:cs="Arial"/>
          <w:sz w:val="20"/>
          <w:szCs w:val="20"/>
          <w:lang w:eastAsia="it-IT"/>
        </w:rPr>
        <w:t>………….</w:t>
      </w:r>
      <w:r w:rsidRPr="00E21658">
        <w:rPr>
          <w:rFonts w:ascii="Arial" w:hAnsi="Arial" w:cs="Arial"/>
          <w:sz w:val="20"/>
          <w:szCs w:val="20"/>
          <w:lang w:eastAsia="it-IT"/>
        </w:rPr>
        <w:t xml:space="preserve"> in data………………………………</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residente in Via ...…………………………………………</w:t>
      </w:r>
      <w:r>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rsidR="00F52A79" w:rsidRPr="00E21658" w:rsidRDefault="00F52A79" w:rsidP="00934B36">
      <w:pPr>
        <w:widowControl w:val="0"/>
        <w:spacing w:after="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 Comune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r>
        <w:rPr>
          <w:rFonts w:ascii="Arial" w:hAnsi="Arial" w:cs="Arial"/>
          <w:sz w:val="20"/>
          <w:szCs w:val="20"/>
          <w:lang w:eastAsia="it-IT"/>
        </w:rPr>
        <w:t>..............</w:t>
      </w:r>
      <w:r w:rsidRPr="00E21658">
        <w:rPr>
          <w:rFonts w:ascii="Arial" w:hAnsi="Arial" w:cs="Arial"/>
          <w:sz w:val="20"/>
          <w:szCs w:val="20"/>
          <w:lang w:eastAsia="it-IT"/>
        </w:rPr>
        <w:t xml:space="preserve"> Prov.…………</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codice fiscale personale ………………………………………………………………………………………</w:t>
      </w:r>
    </w:p>
    <w:p w:rsidR="00F52A79" w:rsidRPr="00E21658" w:rsidRDefault="00F52A79" w:rsidP="00934B36">
      <w:pPr>
        <w:widowControl w:val="0"/>
        <w:spacing w:after="0"/>
        <w:rPr>
          <w:rFonts w:ascii="Arial" w:hAnsi="Arial" w:cs="Arial"/>
          <w:sz w:val="20"/>
          <w:szCs w:val="20"/>
          <w:lang w:eastAsia="it-IT"/>
        </w:rPr>
      </w:pP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in qualità di legale rappresentante di:</w:t>
      </w:r>
    </w:p>
    <w:p w:rsidR="00F52A79" w:rsidRPr="00E21658" w:rsidRDefault="00F52A79" w:rsidP="00934B36">
      <w:pPr>
        <w:widowControl w:val="0"/>
        <w:spacing w:after="0"/>
        <w:rPr>
          <w:rFonts w:ascii="Arial" w:hAnsi="Arial" w:cs="Arial"/>
          <w:sz w:val="20"/>
          <w:szCs w:val="20"/>
          <w:lang w:eastAsia="it-IT"/>
        </w:rPr>
      </w:pP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Ragione sociale …………………………………………………………………………………………….....</w:t>
      </w:r>
      <w:r>
        <w:rPr>
          <w:rFonts w:ascii="Arial" w:hAnsi="Arial" w:cs="Arial"/>
          <w:sz w:val="20"/>
          <w:szCs w:val="20"/>
          <w:lang w:eastAsia="it-IT"/>
        </w:rPr>
        <w:t>...............</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Indirizzo sede legale - Via …………………………………</w:t>
      </w:r>
      <w:r>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rsidR="00F52A79" w:rsidRPr="00E21658" w:rsidRDefault="00F52A79" w:rsidP="00934B36">
      <w:pPr>
        <w:widowControl w:val="0"/>
        <w:spacing w:after="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r>
        <w:rPr>
          <w:rFonts w:ascii="Arial" w:hAnsi="Arial" w:cs="Arial"/>
          <w:sz w:val="20"/>
          <w:szCs w:val="20"/>
          <w:lang w:eastAsia="it-IT"/>
        </w:rPr>
        <w:t>….</w:t>
      </w:r>
      <w:proofErr w:type="gramEnd"/>
      <w:r>
        <w:rPr>
          <w:rFonts w:ascii="Arial" w:hAnsi="Arial" w:cs="Arial"/>
          <w:sz w:val="20"/>
          <w:szCs w:val="20"/>
          <w:lang w:eastAsia="it-IT"/>
        </w:rPr>
        <w:t>.</w:t>
      </w:r>
      <w:r w:rsidRPr="00E21658">
        <w:rPr>
          <w:rFonts w:ascii="Arial" w:hAnsi="Arial" w:cs="Arial"/>
          <w:sz w:val="20"/>
          <w:szCs w:val="20"/>
          <w:lang w:eastAsia="it-IT"/>
        </w:rPr>
        <w:t xml:space="preserve"> Comune ………………………………………...……………………</w:t>
      </w:r>
      <w:proofErr w:type="gramStart"/>
      <w:r>
        <w:rPr>
          <w:rFonts w:ascii="Arial" w:hAnsi="Arial" w:cs="Arial"/>
          <w:sz w:val="20"/>
          <w:szCs w:val="20"/>
          <w:lang w:eastAsia="it-IT"/>
        </w:rPr>
        <w:t>…….</w:t>
      </w:r>
      <w:proofErr w:type="gramEnd"/>
      <w:r>
        <w:rPr>
          <w:rFonts w:ascii="Arial" w:hAnsi="Arial" w:cs="Arial"/>
          <w:sz w:val="20"/>
          <w:szCs w:val="20"/>
          <w:lang w:eastAsia="it-IT"/>
        </w:rPr>
        <w:t>.</w:t>
      </w:r>
      <w:r w:rsidRPr="00E21658">
        <w:rPr>
          <w:rFonts w:ascii="Arial" w:hAnsi="Arial" w:cs="Arial"/>
          <w:sz w:val="20"/>
          <w:szCs w:val="20"/>
          <w:lang w:eastAsia="it-IT"/>
        </w:rPr>
        <w:t xml:space="preserve"> Prov. ……...…….</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codice fiscale ………………………………… P.IVA. …………………………..…………………………..</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 xml:space="preserve">n. REA Repertorio Economico Amministrativo………………………presso Camera di Commercio di </w:t>
      </w:r>
      <w:r>
        <w:rPr>
          <w:rFonts w:ascii="Arial" w:hAnsi="Arial" w:cs="Arial"/>
          <w:sz w:val="20"/>
          <w:szCs w:val="20"/>
          <w:lang w:eastAsia="it-IT"/>
        </w:rPr>
        <w:t>………….</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w:t>
      </w:r>
      <w:r>
        <w:rPr>
          <w:rFonts w:ascii="Arial" w:hAnsi="Arial" w:cs="Arial"/>
          <w:sz w:val="20"/>
          <w:szCs w:val="20"/>
          <w:lang w:eastAsia="it-IT"/>
        </w:rPr>
        <w:t>………..</w:t>
      </w:r>
      <w:r w:rsidRPr="00E21658">
        <w:rPr>
          <w:rFonts w:ascii="Arial" w:hAnsi="Arial" w:cs="Arial"/>
          <w:sz w:val="20"/>
          <w:szCs w:val="20"/>
          <w:lang w:eastAsia="it-IT"/>
        </w:rPr>
        <w:t xml:space="preserve"> </w:t>
      </w:r>
    </w:p>
    <w:p w:rsidR="00F52A79" w:rsidRPr="00E21658" w:rsidRDefault="00F52A79" w:rsidP="00934B36">
      <w:pPr>
        <w:widowControl w:val="0"/>
        <w:spacing w:after="0" w:line="360" w:lineRule="auto"/>
        <w:jc w:val="both"/>
        <w:rPr>
          <w:rFonts w:ascii="Arial" w:hAnsi="Arial" w:cs="Arial"/>
          <w:sz w:val="20"/>
          <w:szCs w:val="20"/>
        </w:rPr>
      </w:pPr>
      <w:r w:rsidRPr="00E21658">
        <w:rPr>
          <w:rFonts w:ascii="Arial" w:hAnsi="Arial" w:cs="Arial"/>
          <w:sz w:val="20"/>
          <w:szCs w:val="20"/>
        </w:rPr>
        <w:t>telefono …………………………………… e-mail …………………………………………………….</w:t>
      </w:r>
    </w:p>
    <w:p w:rsidR="00F52A79" w:rsidRPr="00E21658" w:rsidRDefault="00F52A79" w:rsidP="00934B36">
      <w:pPr>
        <w:widowControl w:val="0"/>
        <w:spacing w:after="0"/>
        <w:jc w:val="both"/>
        <w:rPr>
          <w:rFonts w:ascii="Arial" w:hAnsi="Arial" w:cs="Arial"/>
        </w:rPr>
      </w:pP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Indicare i dati della posta elettronica certificata e del referente che dovranno essere utilizzati per le comunicazioni con l’impresa:</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 xml:space="preserve">PEC: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Referente operativo: ……………………………………………………… Tel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rsidR="00F52A79" w:rsidRPr="00E21658" w:rsidRDefault="00F52A79" w:rsidP="00934B36">
      <w:pPr>
        <w:widowControl w:val="0"/>
        <w:spacing w:after="0"/>
        <w:rPr>
          <w:rFonts w:ascii="Arial" w:hAnsi="Arial" w:cs="Arial"/>
          <w:sz w:val="20"/>
          <w:szCs w:val="20"/>
          <w:lang w:eastAsia="it-IT"/>
        </w:rPr>
      </w:pPr>
      <w:r w:rsidRPr="00E21658">
        <w:rPr>
          <w:rFonts w:ascii="Arial" w:hAnsi="Arial" w:cs="Arial"/>
          <w:sz w:val="20"/>
          <w:szCs w:val="20"/>
          <w:lang w:eastAsia="it-IT"/>
        </w:rPr>
        <w:t>e-mail: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rsidR="00F52A79" w:rsidRPr="00E21658" w:rsidRDefault="00F52A79" w:rsidP="00934B36">
      <w:pPr>
        <w:widowControl w:val="0"/>
        <w:spacing w:after="0"/>
        <w:jc w:val="both"/>
        <w:rPr>
          <w:rFonts w:ascii="Arial" w:hAnsi="Arial" w:cs="Arial"/>
          <w:sz w:val="20"/>
          <w:szCs w:val="20"/>
        </w:rPr>
      </w:pPr>
    </w:p>
    <w:p w:rsidR="00F52A79" w:rsidRPr="00E21658" w:rsidRDefault="00F52A79" w:rsidP="00F52A79">
      <w:pPr>
        <w:widowControl w:val="0"/>
        <w:jc w:val="both"/>
        <w:rPr>
          <w:rFonts w:ascii="Arial" w:hAnsi="Arial" w:cs="Arial"/>
          <w:sz w:val="20"/>
          <w:szCs w:val="20"/>
        </w:rPr>
      </w:pPr>
      <w:r w:rsidRPr="00E21658">
        <w:rPr>
          <w:rFonts w:ascii="Arial" w:hAnsi="Arial" w:cs="Arial"/>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rsidR="00F52A79" w:rsidRPr="00E21658" w:rsidRDefault="00F52A79" w:rsidP="00F52A79">
      <w:pPr>
        <w:pStyle w:val="Titolo3"/>
        <w:numPr>
          <w:ilvl w:val="0"/>
          <w:numId w:val="0"/>
        </w:numPr>
        <w:tabs>
          <w:tab w:val="left" w:pos="720"/>
        </w:tabs>
        <w:ind w:left="720" w:hanging="720"/>
        <w:jc w:val="center"/>
        <w:rPr>
          <w:sz w:val="20"/>
          <w:szCs w:val="20"/>
        </w:rPr>
      </w:pPr>
      <w:r w:rsidRPr="00E21658">
        <w:rPr>
          <w:sz w:val="20"/>
          <w:szCs w:val="20"/>
        </w:rPr>
        <w:t>CHIEDE</w:t>
      </w:r>
    </w:p>
    <w:p w:rsidR="00F52A79" w:rsidRPr="00E21658" w:rsidRDefault="00F52A79" w:rsidP="00F52A79">
      <w:pPr>
        <w:widowControl w:val="0"/>
        <w:jc w:val="both"/>
        <w:rPr>
          <w:rFonts w:ascii="Arial" w:hAnsi="Arial" w:cs="Arial"/>
          <w:sz w:val="20"/>
          <w:szCs w:val="20"/>
        </w:rPr>
      </w:pPr>
      <w:r w:rsidRPr="00E21658">
        <w:rPr>
          <w:rFonts w:ascii="Arial" w:hAnsi="Arial" w:cs="Arial"/>
          <w:sz w:val="20"/>
          <w:szCs w:val="20"/>
        </w:rPr>
        <w:t>di essere ammesso alla concessione del contributo per la realizzazione delle attività descritte nella proposta di progetto</w:t>
      </w:r>
      <w:r w:rsidR="00934B36">
        <w:rPr>
          <w:rFonts w:ascii="Arial" w:hAnsi="Arial" w:cs="Arial"/>
          <w:sz w:val="20"/>
          <w:szCs w:val="20"/>
        </w:rPr>
        <w:t xml:space="preserve"> parte integrante</w:t>
      </w:r>
      <w:r w:rsidRPr="00E21658">
        <w:rPr>
          <w:rFonts w:ascii="Arial" w:hAnsi="Arial" w:cs="Arial"/>
          <w:sz w:val="20"/>
          <w:szCs w:val="20"/>
        </w:rPr>
        <w:t xml:space="preserve"> </w:t>
      </w:r>
      <w:r w:rsidR="00934B36">
        <w:rPr>
          <w:rFonts w:ascii="Arial" w:hAnsi="Arial" w:cs="Arial"/>
          <w:sz w:val="20"/>
          <w:szCs w:val="20"/>
        </w:rPr>
        <w:t>de</w:t>
      </w:r>
      <w:r w:rsidRPr="00E21658">
        <w:rPr>
          <w:rFonts w:ascii="Arial" w:hAnsi="Arial" w:cs="Arial"/>
          <w:sz w:val="20"/>
          <w:szCs w:val="20"/>
        </w:rPr>
        <w:t>lla presente domanda.</w:t>
      </w:r>
    </w:p>
    <w:p w:rsidR="00F52A79" w:rsidRPr="00E21658" w:rsidRDefault="00F52A79" w:rsidP="00F52A79">
      <w:pPr>
        <w:widowControl w:val="0"/>
        <w:spacing w:line="360" w:lineRule="auto"/>
        <w:jc w:val="center"/>
        <w:rPr>
          <w:rFonts w:ascii="Arial" w:hAnsi="Arial" w:cs="Arial"/>
          <w:sz w:val="20"/>
          <w:szCs w:val="20"/>
        </w:rPr>
      </w:pPr>
      <w:r w:rsidRPr="00E21658">
        <w:rPr>
          <w:rFonts w:ascii="Arial" w:hAnsi="Arial" w:cs="Arial"/>
          <w:b/>
          <w:sz w:val="20"/>
          <w:szCs w:val="20"/>
        </w:rPr>
        <w:t xml:space="preserve">DICHIARA </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sz w:val="20"/>
          <w:szCs w:val="20"/>
        </w:rPr>
      </w:pPr>
      <w:r w:rsidRPr="00E21658">
        <w:rPr>
          <w:rFonts w:ascii="Arial" w:hAnsi="Arial" w:cs="Arial"/>
          <w:sz w:val="20"/>
          <w:szCs w:val="20"/>
        </w:rPr>
        <w:t>La disponibilità a realizzare il progetto proposto</w:t>
      </w:r>
      <w:r w:rsidR="00930FE8">
        <w:rPr>
          <w:rFonts w:ascii="Arial" w:hAnsi="Arial" w:cs="Arial"/>
          <w:sz w:val="20"/>
          <w:szCs w:val="20"/>
        </w:rPr>
        <w:t xml:space="preserve">, parte integrante della </w:t>
      </w:r>
      <w:r w:rsidRPr="00E21658">
        <w:rPr>
          <w:rFonts w:ascii="Arial" w:hAnsi="Arial" w:cs="Arial"/>
          <w:sz w:val="20"/>
          <w:szCs w:val="20"/>
        </w:rPr>
        <w:t>presente domanda di contributo</w:t>
      </w:r>
      <w:r w:rsidR="00930FE8">
        <w:rPr>
          <w:rFonts w:ascii="Arial" w:hAnsi="Arial" w:cs="Arial"/>
          <w:sz w:val="20"/>
          <w:szCs w:val="20"/>
        </w:rPr>
        <w:t>,</w:t>
      </w:r>
      <w:r w:rsidRPr="00E21658">
        <w:rPr>
          <w:rFonts w:ascii="Arial" w:hAnsi="Arial" w:cs="Arial"/>
          <w:sz w:val="20"/>
          <w:szCs w:val="20"/>
        </w:rPr>
        <w:t xml:space="preserve"> e a concordare con la Regione Emilia</w:t>
      </w:r>
      <w:r w:rsidR="00930FE8">
        <w:rPr>
          <w:rFonts w:ascii="Arial" w:hAnsi="Arial" w:cs="Arial"/>
          <w:sz w:val="20"/>
          <w:szCs w:val="20"/>
        </w:rPr>
        <w:t>-</w:t>
      </w:r>
      <w:r w:rsidRPr="00E21658">
        <w:rPr>
          <w:rFonts w:ascii="Arial" w:hAnsi="Arial" w:cs="Arial"/>
          <w:sz w:val="20"/>
          <w:szCs w:val="20"/>
        </w:rPr>
        <w:t xml:space="preserve">Romagna eventuali integrazioni o modifiche alla presente proposta di progetto, e di essere consapevole che la mancata osservanza delle indicazioni contenute </w:t>
      </w:r>
      <w:proofErr w:type="gramStart"/>
      <w:r w:rsidRPr="00E21658">
        <w:rPr>
          <w:rFonts w:ascii="Arial" w:hAnsi="Arial" w:cs="Arial"/>
          <w:sz w:val="20"/>
          <w:szCs w:val="20"/>
        </w:rPr>
        <w:t>nel</w:t>
      </w:r>
      <w:r w:rsidR="00F40229">
        <w:rPr>
          <w:rFonts w:ascii="Arial" w:hAnsi="Arial" w:cs="Arial"/>
          <w:sz w:val="20"/>
          <w:szCs w:val="20"/>
        </w:rPr>
        <w:t xml:space="preserve">l’Avviso </w:t>
      </w:r>
      <w:r w:rsidRPr="00E21658">
        <w:rPr>
          <w:rFonts w:ascii="Arial" w:hAnsi="Arial" w:cs="Arial"/>
          <w:sz w:val="20"/>
          <w:szCs w:val="20"/>
        </w:rPr>
        <w:t xml:space="preserve"> </w:t>
      </w:r>
      <w:r w:rsidR="00401CED">
        <w:rPr>
          <w:rFonts w:ascii="Arial" w:hAnsi="Arial" w:cs="Arial"/>
          <w:sz w:val="20"/>
          <w:szCs w:val="20"/>
        </w:rPr>
        <w:t>approvato</w:t>
      </w:r>
      <w:proofErr w:type="gramEnd"/>
      <w:r w:rsidR="00401CED">
        <w:rPr>
          <w:rFonts w:ascii="Arial" w:hAnsi="Arial" w:cs="Arial"/>
          <w:sz w:val="20"/>
          <w:szCs w:val="20"/>
        </w:rPr>
        <w:t xml:space="preserve"> con DGR 1215/2018</w:t>
      </w:r>
      <w:r w:rsidRPr="00E21658">
        <w:rPr>
          <w:rFonts w:ascii="Arial" w:hAnsi="Arial" w:cs="Arial"/>
          <w:sz w:val="20"/>
          <w:szCs w:val="20"/>
        </w:rPr>
        <w:t xml:space="preserve"> comporteranno l’esclusione </w:t>
      </w:r>
      <w:proofErr w:type="spellStart"/>
      <w:r w:rsidRPr="00E21658">
        <w:rPr>
          <w:rFonts w:ascii="Arial" w:hAnsi="Arial" w:cs="Arial"/>
          <w:sz w:val="20"/>
          <w:szCs w:val="20"/>
        </w:rPr>
        <w:t xml:space="preserve">dai </w:t>
      </w:r>
      <w:proofErr w:type="spellEnd"/>
      <w:r w:rsidRPr="00E21658">
        <w:rPr>
          <w:rFonts w:ascii="Arial" w:hAnsi="Arial" w:cs="Arial"/>
          <w:sz w:val="20"/>
          <w:szCs w:val="20"/>
        </w:rPr>
        <w:t>benefici;</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sz w:val="20"/>
          <w:szCs w:val="20"/>
        </w:rPr>
      </w:pPr>
      <w:r w:rsidRPr="00E21658">
        <w:rPr>
          <w:rFonts w:ascii="Arial" w:hAnsi="Arial" w:cs="Arial"/>
          <w:sz w:val="20"/>
          <w:szCs w:val="20"/>
        </w:rPr>
        <w:t xml:space="preserve">di non essere in stato di fallimento, liquidazione, amministrazione controllata, concordato preventivo o altra situazione equivalente; </w:t>
      </w:r>
    </w:p>
    <w:p w:rsidR="00F52A79" w:rsidRPr="00E21658" w:rsidRDefault="00F52A79" w:rsidP="00F52A79">
      <w:pPr>
        <w:numPr>
          <w:ilvl w:val="1"/>
          <w:numId w:val="3"/>
        </w:numPr>
        <w:suppressAutoHyphens/>
        <w:spacing w:after="120" w:line="240" w:lineRule="auto"/>
        <w:jc w:val="both"/>
        <w:rPr>
          <w:rFonts w:ascii="Arial" w:hAnsi="Arial" w:cs="Arial"/>
          <w:sz w:val="20"/>
          <w:szCs w:val="20"/>
        </w:rPr>
      </w:pPr>
      <w:r w:rsidRPr="00E21658">
        <w:rPr>
          <w:rFonts w:ascii="Arial" w:hAnsi="Arial" w:cs="Arial"/>
          <w:sz w:val="20"/>
          <w:szCs w:val="20"/>
        </w:rPr>
        <w:t xml:space="preserve">che gli amministratori ed i rappresentanti del promotore non hanno subito condanne, con sentenza passata in giudicato, ovvero applicazione della pena su richiesta delle parti ai sensi dell’art. 444 del codice di procedura penale per nessun reato che incida sulla moralità professionale o per delitti finanziari; </w:t>
      </w:r>
    </w:p>
    <w:p w:rsidR="00F52A79" w:rsidRPr="00E21658" w:rsidRDefault="00F52A79" w:rsidP="00F52A79">
      <w:pPr>
        <w:numPr>
          <w:ilvl w:val="1"/>
          <w:numId w:val="4"/>
        </w:numPr>
        <w:suppressAutoHyphens/>
        <w:spacing w:after="120" w:line="240" w:lineRule="auto"/>
        <w:jc w:val="both"/>
        <w:rPr>
          <w:rFonts w:ascii="Arial" w:hAnsi="Arial" w:cs="Arial"/>
          <w:sz w:val="20"/>
          <w:szCs w:val="20"/>
        </w:rPr>
      </w:pPr>
      <w:r w:rsidRPr="00E21658">
        <w:rPr>
          <w:rFonts w:ascii="Arial" w:hAnsi="Arial" w:cs="Arial"/>
          <w:sz w:val="20"/>
          <w:szCs w:val="20"/>
        </w:rPr>
        <w:t>che gli amministratori ed i rappresentanti del promotore non si sono resi colpevoli di false dichiarazioni nei rapporti con la pubblica amministrazione;</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sz w:val="20"/>
          <w:szCs w:val="20"/>
        </w:rPr>
      </w:pPr>
      <w:r w:rsidRPr="00E21658">
        <w:rPr>
          <w:rFonts w:ascii="Arial" w:hAnsi="Arial" w:cs="Arial"/>
          <w:sz w:val="20"/>
          <w:szCs w:val="20"/>
        </w:rPr>
        <w:t xml:space="preserve">che il promotore e i suoi responsabili non sono soggetti ad alcun procedimento o provvedimento per l’applicazione di una delle misure di prevenzione di cui alla normativa antimafia; </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sz w:val="20"/>
          <w:szCs w:val="20"/>
        </w:rPr>
      </w:pPr>
      <w:r w:rsidRPr="00E21658">
        <w:rPr>
          <w:rFonts w:ascii="Arial" w:hAnsi="Arial" w:cs="Arial"/>
          <w:sz w:val="20"/>
          <w:szCs w:val="20"/>
        </w:rPr>
        <w:t>di non trovarsi nella situazione di divieto di contrattare con la Pubblica Amministrazione di cui al D. Lgs. 231/2001;</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sz w:val="20"/>
          <w:szCs w:val="20"/>
        </w:rPr>
      </w:pPr>
      <w:r w:rsidRPr="00E21658">
        <w:rPr>
          <w:rFonts w:ascii="Arial" w:hAnsi="Arial" w:cs="Arial"/>
          <w:sz w:val="20"/>
          <w:szCs w:val="20"/>
        </w:rPr>
        <w:t xml:space="preserve">di aver apposto la marca da bollo di € 16,00, di cui è riportato </w:t>
      </w:r>
      <w:r w:rsidR="00B849AE">
        <w:rPr>
          <w:rFonts w:ascii="Arial" w:hAnsi="Arial" w:cs="Arial"/>
          <w:sz w:val="20"/>
          <w:szCs w:val="20"/>
        </w:rPr>
        <w:t>qui sopra</w:t>
      </w:r>
      <w:r w:rsidRPr="00E21658">
        <w:rPr>
          <w:rFonts w:ascii="Arial" w:hAnsi="Arial" w:cs="Arial"/>
          <w:sz w:val="20"/>
          <w:szCs w:val="20"/>
        </w:rPr>
        <w:t xml:space="preserve"> il codice identificativo, sulla copia cartacea della presente domanda e di conservala nei propri uffici;</w:t>
      </w:r>
    </w:p>
    <w:p w:rsidR="00F52A79" w:rsidRPr="00E21658" w:rsidRDefault="00F52A79" w:rsidP="00F52A79">
      <w:pPr>
        <w:numPr>
          <w:ilvl w:val="0"/>
          <w:numId w:val="5"/>
        </w:numPr>
        <w:tabs>
          <w:tab w:val="left" w:pos="284"/>
        </w:tabs>
        <w:suppressAutoHyphens/>
        <w:autoSpaceDE w:val="0"/>
        <w:spacing w:after="120" w:line="240" w:lineRule="auto"/>
        <w:ind w:left="284" w:hanging="284"/>
        <w:jc w:val="both"/>
        <w:rPr>
          <w:rFonts w:ascii="Arial" w:hAnsi="Arial" w:cs="Arial"/>
          <w:i/>
          <w:sz w:val="20"/>
          <w:szCs w:val="20"/>
        </w:rPr>
      </w:pPr>
      <w:r w:rsidRPr="00E21658">
        <w:rPr>
          <w:rFonts w:ascii="Arial" w:hAnsi="Arial" w:cs="Arial"/>
          <w:sz w:val="20"/>
          <w:szCs w:val="20"/>
        </w:rPr>
        <w:t>di aver preso conoscenza e di accettare incondizionatamente e senza riserve le regole del</w:t>
      </w:r>
      <w:r w:rsidR="00934B36">
        <w:rPr>
          <w:rFonts w:ascii="Arial" w:hAnsi="Arial" w:cs="Arial"/>
          <w:sz w:val="20"/>
          <w:szCs w:val="20"/>
        </w:rPr>
        <w:t>l’</w:t>
      </w:r>
      <w:r w:rsidR="000122B9">
        <w:rPr>
          <w:rFonts w:ascii="Arial" w:hAnsi="Arial" w:cs="Arial"/>
          <w:sz w:val="20"/>
          <w:szCs w:val="20"/>
        </w:rPr>
        <w:t>avviso</w:t>
      </w:r>
      <w:r w:rsidR="00934B36">
        <w:rPr>
          <w:rFonts w:ascii="Arial" w:hAnsi="Arial" w:cs="Arial"/>
          <w:sz w:val="20"/>
          <w:szCs w:val="20"/>
        </w:rPr>
        <w:t xml:space="preserve"> </w:t>
      </w:r>
      <w:r w:rsidR="00934B36">
        <w:rPr>
          <w:rFonts w:ascii="Arial" w:hAnsi="Arial" w:cs="Arial"/>
          <w:sz w:val="20"/>
          <w:szCs w:val="20"/>
        </w:rPr>
        <w:t>approvato con DGR 1215/2018</w:t>
      </w:r>
      <w:r w:rsidRPr="00E21658">
        <w:rPr>
          <w:rFonts w:ascii="Arial" w:hAnsi="Arial" w:cs="Arial"/>
          <w:sz w:val="20"/>
          <w:szCs w:val="20"/>
        </w:rPr>
        <w:t>.</w:t>
      </w:r>
    </w:p>
    <w:p w:rsidR="00F52A79" w:rsidRPr="00E21658" w:rsidRDefault="00F52A79" w:rsidP="00F52A79">
      <w:pPr>
        <w:jc w:val="both"/>
        <w:rPr>
          <w:rFonts w:ascii="Arial" w:hAnsi="Arial" w:cs="Arial"/>
          <w:i/>
          <w:sz w:val="20"/>
          <w:szCs w:val="20"/>
        </w:rPr>
      </w:pPr>
    </w:p>
    <w:p w:rsidR="00F52A79" w:rsidRPr="00E21658" w:rsidRDefault="00F52A79" w:rsidP="00F52A79">
      <w:pPr>
        <w:autoSpaceDE w:val="0"/>
        <w:ind w:left="5670"/>
        <w:rPr>
          <w:rFonts w:ascii="Arial" w:eastAsia="KozGoPro-Bold" w:hAnsi="Arial" w:cs="Arial"/>
          <w:b/>
          <w:bCs/>
          <w:sz w:val="20"/>
          <w:szCs w:val="20"/>
        </w:rPr>
      </w:pPr>
      <w:r w:rsidRPr="00E21658">
        <w:rPr>
          <w:rFonts w:ascii="Arial" w:hAnsi="Arial" w:cs="Arial"/>
          <w:i/>
          <w:sz w:val="20"/>
          <w:szCs w:val="20"/>
        </w:rPr>
        <w:t>Firma digitale</w:t>
      </w:r>
      <w:r w:rsidR="00934B36">
        <w:rPr>
          <w:rFonts w:ascii="Arial" w:hAnsi="Arial" w:cs="Arial"/>
          <w:i/>
          <w:sz w:val="20"/>
          <w:szCs w:val="20"/>
        </w:rPr>
        <w:t>*</w:t>
      </w:r>
    </w:p>
    <w:p w:rsidR="00F52A79" w:rsidRPr="00A431C0" w:rsidRDefault="00F52A79" w:rsidP="00F52A79">
      <w:pPr>
        <w:jc w:val="both"/>
        <w:rPr>
          <w:rFonts w:cs="Courier New"/>
          <w:sz w:val="20"/>
          <w:szCs w:val="20"/>
        </w:rPr>
      </w:pPr>
    </w:p>
    <w:p w:rsidR="00F52A79" w:rsidRPr="0042424C" w:rsidRDefault="00934B36" w:rsidP="00934B36">
      <w:pPr>
        <w:rPr>
          <w:rFonts w:eastAsia="ヒラギノ角ゴ Pro W3" w:cs="Times New Roman"/>
          <w:bCs/>
          <w:color w:val="000000"/>
          <w:kern w:val="3"/>
          <w:sz w:val="20"/>
          <w:szCs w:val="20"/>
        </w:rPr>
      </w:pPr>
      <w:r w:rsidRPr="0042424C">
        <w:rPr>
          <w:rFonts w:eastAsia="ヒラギノ角ゴ Pro W3" w:cs="Times New Roman"/>
          <w:bCs/>
          <w:color w:val="000000"/>
          <w:kern w:val="3"/>
          <w:sz w:val="20"/>
          <w:szCs w:val="20"/>
        </w:rPr>
        <w:t>* La firma digitale può essere sostituita dalla firma autografa</w:t>
      </w:r>
      <w:r w:rsidR="0042424C" w:rsidRPr="0042424C">
        <w:rPr>
          <w:rFonts w:eastAsia="ヒラギノ角ゴ Pro W3" w:cs="Times New Roman"/>
          <w:bCs/>
          <w:color w:val="000000"/>
          <w:kern w:val="3"/>
          <w:sz w:val="20"/>
          <w:szCs w:val="20"/>
        </w:rPr>
        <w:t>;</w:t>
      </w:r>
      <w:r w:rsidR="00C9709D" w:rsidRPr="0042424C">
        <w:rPr>
          <w:rFonts w:eastAsia="ヒラギノ角ゴ Pro W3" w:cs="Times New Roman"/>
          <w:bCs/>
          <w:color w:val="000000"/>
          <w:kern w:val="3"/>
          <w:sz w:val="20"/>
          <w:szCs w:val="20"/>
        </w:rPr>
        <w:t xml:space="preserve"> </w:t>
      </w:r>
      <w:r w:rsidR="0042424C" w:rsidRPr="0042424C">
        <w:rPr>
          <w:rFonts w:eastAsia="ヒラギノ角ゴ Pro W3" w:cs="Times New Roman"/>
          <w:bCs/>
          <w:color w:val="000000"/>
          <w:kern w:val="3"/>
          <w:sz w:val="20"/>
          <w:szCs w:val="20"/>
        </w:rPr>
        <w:t>in questo caso, a</w:t>
      </w:r>
      <w:r w:rsidR="00C9709D" w:rsidRPr="0042424C">
        <w:rPr>
          <w:rFonts w:eastAsia="ヒラギノ角ゴ Pro W3" w:cs="Times New Roman"/>
          <w:bCs/>
          <w:color w:val="000000"/>
          <w:kern w:val="3"/>
          <w:sz w:val="20"/>
          <w:szCs w:val="20"/>
        </w:rPr>
        <w:t xml:space="preserve">l documento firmato in </w:t>
      </w:r>
      <w:r w:rsidR="0042424C" w:rsidRPr="0042424C">
        <w:rPr>
          <w:rFonts w:eastAsia="ヒラギノ角ゴ Pro W3" w:cs="Times New Roman"/>
          <w:bCs/>
          <w:color w:val="000000"/>
          <w:kern w:val="3"/>
          <w:sz w:val="20"/>
          <w:szCs w:val="20"/>
        </w:rPr>
        <w:t>formato PDF, deve essere allegata copia di un documento di identità del firmatario</w:t>
      </w:r>
      <w:r w:rsidR="0042424C">
        <w:rPr>
          <w:rFonts w:eastAsia="ヒラギノ角ゴ Pro W3" w:cs="Times New Roman"/>
          <w:bCs/>
          <w:color w:val="000000"/>
          <w:kern w:val="3"/>
          <w:sz w:val="20"/>
          <w:szCs w:val="20"/>
        </w:rPr>
        <w:t>.</w:t>
      </w:r>
      <w:r w:rsidR="00F52A79" w:rsidRPr="0042424C">
        <w:rPr>
          <w:rFonts w:eastAsia="ヒラギノ角ゴ Pro W3" w:cs="Times New Roman"/>
          <w:bCs/>
          <w:color w:val="000000"/>
          <w:kern w:val="3"/>
          <w:sz w:val="20"/>
          <w:szCs w:val="20"/>
        </w:rPr>
        <w:br w:type="page"/>
      </w:r>
    </w:p>
    <w:p w:rsidR="00F52A79" w:rsidRDefault="00F52A79" w:rsidP="00F52A79">
      <w:pPr>
        <w:suppressAutoHyphens/>
        <w:autoSpaceDN w:val="0"/>
        <w:spacing w:after="120" w:line="240" w:lineRule="auto"/>
        <w:textAlignment w:val="baseline"/>
        <w:rPr>
          <w:rFonts w:eastAsia="ヒラギノ角ゴ Pro W3" w:cs="Times New Roman"/>
          <w:b/>
          <w:bCs/>
          <w:color w:val="000000"/>
          <w:kern w:val="3"/>
          <w:sz w:val="24"/>
          <w:szCs w:val="24"/>
        </w:rPr>
      </w:pPr>
    </w:p>
    <w:p w:rsidR="00F52A79" w:rsidRDefault="00F52A79" w:rsidP="00F52A79">
      <w:pPr>
        <w:suppressAutoHyphens/>
        <w:autoSpaceDN w:val="0"/>
        <w:spacing w:after="120" w:line="240" w:lineRule="auto"/>
        <w:textAlignment w:val="baseline"/>
        <w:rPr>
          <w:rFonts w:eastAsia="ヒラギノ角ゴ Pro W3" w:cs="Times New Roman"/>
          <w:b/>
          <w:bCs/>
          <w:color w:val="000000"/>
          <w:kern w:val="3"/>
          <w:sz w:val="24"/>
          <w:szCs w:val="24"/>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F52A79" w:rsidRPr="00164E6A" w:rsidTr="00A842F1">
        <w:tc>
          <w:tcPr>
            <w:tcW w:w="9788" w:type="dxa"/>
            <w:tcBorders>
              <w:top w:val="single" w:sz="4" w:space="0" w:color="000000"/>
              <w:left w:val="single" w:sz="4" w:space="0" w:color="000000"/>
              <w:bottom w:val="single" w:sz="4" w:space="0" w:color="000000"/>
              <w:right w:val="single" w:sz="4" w:space="0" w:color="000000"/>
            </w:tcBorders>
            <w:shd w:val="clear" w:color="auto" w:fill="606060"/>
            <w:tcMar>
              <w:top w:w="0" w:type="dxa"/>
              <w:left w:w="108" w:type="dxa"/>
              <w:bottom w:w="0" w:type="dxa"/>
              <w:right w:w="108" w:type="dxa"/>
            </w:tcMar>
          </w:tcPr>
          <w:p w:rsidR="00F52A79" w:rsidRPr="00164E6A" w:rsidRDefault="00B04825" w:rsidP="00A842F1">
            <w:pPr>
              <w:suppressAutoHyphens/>
              <w:autoSpaceDN w:val="0"/>
              <w:spacing w:after="120" w:line="240" w:lineRule="auto"/>
              <w:textAlignment w:val="baseline"/>
              <w:rPr>
                <w:rFonts w:eastAsia="ヒラギノ角ゴ Pro W3" w:cs="Arial"/>
                <w:color w:val="FFFFFF"/>
                <w:kern w:val="3"/>
                <w:sz w:val="24"/>
                <w:szCs w:val="24"/>
              </w:rPr>
            </w:pPr>
            <w:r>
              <w:rPr>
                <w:rFonts w:eastAsia="ヒラギノ角ゴ Pro W3" w:cs="Arial"/>
                <w:color w:val="FFFFFF"/>
                <w:kern w:val="3"/>
                <w:sz w:val="24"/>
                <w:szCs w:val="24"/>
              </w:rPr>
              <w:t xml:space="preserve">SCHEDA TECNICA </w:t>
            </w:r>
            <w:r w:rsidR="00F52A79" w:rsidRPr="00164E6A">
              <w:rPr>
                <w:rFonts w:eastAsia="ヒラギノ角ゴ Pro W3" w:cs="Arial"/>
                <w:color w:val="FFFFFF"/>
                <w:kern w:val="3"/>
                <w:sz w:val="24"/>
                <w:szCs w:val="24"/>
              </w:rPr>
              <w:t>DEL P</w:t>
            </w:r>
            <w:r w:rsidR="00F52A79">
              <w:rPr>
                <w:rFonts w:eastAsia="ヒラギノ角ゴ Pro W3" w:cs="Arial"/>
                <w:color w:val="FFFFFF"/>
                <w:kern w:val="3"/>
                <w:sz w:val="24"/>
                <w:szCs w:val="24"/>
              </w:rPr>
              <w:t>IANO</w:t>
            </w:r>
            <w:r>
              <w:rPr>
                <w:rFonts w:eastAsia="ヒラギノ角ゴ Pro W3" w:cs="Arial"/>
                <w:color w:val="FFFFFF"/>
                <w:kern w:val="3"/>
                <w:sz w:val="24"/>
                <w:szCs w:val="24"/>
              </w:rPr>
              <w:t xml:space="preserve"> DI PROMOZIONE</w:t>
            </w:r>
          </w:p>
        </w:tc>
      </w:tr>
    </w:tbl>
    <w:p w:rsidR="00F52A79" w:rsidRPr="00164E6A" w:rsidRDefault="00B04825" w:rsidP="00F52A79">
      <w:pPr>
        <w:suppressAutoHyphens/>
        <w:autoSpaceDN w:val="0"/>
        <w:spacing w:after="120" w:line="240" w:lineRule="auto"/>
        <w:textAlignment w:val="baseline"/>
        <w:rPr>
          <w:rFonts w:eastAsia="ヒラギノ角ゴ Pro W3" w:cs="Arial"/>
          <w:color w:val="000000"/>
          <w:kern w:val="3"/>
          <w:sz w:val="24"/>
          <w:szCs w:val="24"/>
        </w:rPr>
      </w:pPr>
      <w:r>
        <w:rPr>
          <w:rFonts w:eastAsia="ヒラギノ角ゴ Pro W3" w:cs="Arial"/>
          <w:bCs/>
          <w:i/>
          <w:color w:val="000000"/>
          <w:kern w:val="3"/>
          <w:sz w:val="24"/>
          <w:szCs w:val="24"/>
        </w:rPr>
        <w:t>(</w:t>
      </w:r>
      <w:r>
        <w:rPr>
          <w:rFonts w:eastAsia="ヒラギノ角ゴ Pro W3" w:cs="Arial"/>
          <w:bCs/>
          <w:i/>
          <w:color w:val="000000"/>
          <w:kern w:val="3"/>
          <w:sz w:val="24"/>
          <w:szCs w:val="24"/>
        </w:rPr>
        <w:t xml:space="preserve">la scheda o un suo estratto </w:t>
      </w:r>
      <w:r>
        <w:rPr>
          <w:rFonts w:eastAsia="ヒラギノ角ゴ Pro W3" w:cs="Arial"/>
          <w:bCs/>
          <w:i/>
          <w:color w:val="000000"/>
          <w:kern w:val="3"/>
          <w:sz w:val="24"/>
          <w:szCs w:val="24"/>
        </w:rPr>
        <w:t>verrà</w:t>
      </w:r>
      <w:r w:rsidRPr="001E58A2">
        <w:rPr>
          <w:rFonts w:eastAsia="ヒラギノ角ゴ Pro W3" w:cs="Arial"/>
          <w:bCs/>
          <w:i/>
          <w:color w:val="000000"/>
          <w:kern w:val="3"/>
          <w:sz w:val="24"/>
          <w:szCs w:val="24"/>
        </w:rPr>
        <w:t xml:space="preserve"> pubblica</w:t>
      </w:r>
      <w:r>
        <w:rPr>
          <w:rFonts w:eastAsia="ヒラギノ角ゴ Pro W3" w:cs="Arial"/>
          <w:bCs/>
          <w:i/>
          <w:color w:val="000000"/>
          <w:kern w:val="3"/>
          <w:sz w:val="24"/>
          <w:szCs w:val="24"/>
        </w:rPr>
        <w:t xml:space="preserve">ta </w:t>
      </w:r>
      <w:r w:rsidRPr="001E58A2">
        <w:rPr>
          <w:rFonts w:eastAsia="ヒラギノ角ゴ Pro W3" w:cs="Arial"/>
          <w:bCs/>
          <w:i/>
          <w:color w:val="000000"/>
          <w:kern w:val="3"/>
          <w:sz w:val="24"/>
          <w:szCs w:val="24"/>
        </w:rPr>
        <w:t>ai sensi dell’art. 27, comma 1 del D. Lgs. n. 33/2013</w:t>
      </w:r>
      <w:r>
        <w:rPr>
          <w:rFonts w:eastAsia="ヒラギノ角ゴ Pro W3" w:cs="Arial"/>
          <w:bCs/>
          <w:i/>
          <w:color w:val="000000"/>
          <w:kern w:val="3"/>
          <w:sz w:val="24"/>
          <w:szCs w:val="24"/>
        </w:rPr>
        <w:t>)</w:t>
      </w:r>
    </w:p>
    <w:p w:rsidR="00B04825" w:rsidRDefault="00B04825" w:rsidP="00F52A79">
      <w:pPr>
        <w:suppressAutoHyphens/>
        <w:autoSpaceDN w:val="0"/>
        <w:spacing w:after="120" w:line="240" w:lineRule="auto"/>
        <w:textAlignment w:val="baseline"/>
        <w:rPr>
          <w:rFonts w:eastAsia="ヒラギノ角ゴ Pro W3" w:cs="Arial"/>
          <w:color w:val="000000"/>
          <w:kern w:val="3"/>
        </w:rPr>
      </w:pPr>
    </w:p>
    <w:p w:rsidR="00F52A79" w:rsidRPr="00B04825" w:rsidRDefault="00F52A79" w:rsidP="00F52A79">
      <w:pPr>
        <w:suppressAutoHyphens/>
        <w:autoSpaceDN w:val="0"/>
        <w:spacing w:after="120" w:line="240" w:lineRule="auto"/>
        <w:textAlignment w:val="baseline"/>
        <w:rPr>
          <w:rFonts w:eastAsia="ヒラギノ角ゴ Pro W3" w:cs="Arial"/>
          <w:b/>
          <w:color w:val="000000"/>
          <w:kern w:val="3"/>
        </w:rPr>
      </w:pPr>
      <w:r w:rsidRPr="00B04825">
        <w:rPr>
          <w:rFonts w:eastAsia="ヒラギノ角ゴ Pro W3" w:cs="Arial"/>
          <w:b/>
          <w:color w:val="000000"/>
          <w:kern w:val="3"/>
        </w:rPr>
        <w:t>SOGGETTO RICHIEDENTE</w:t>
      </w: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F52A79" w:rsidRPr="00D63A79" w:rsidTr="00A842F1">
        <w:tc>
          <w:tcPr>
            <w:tcW w:w="97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2A79" w:rsidRDefault="00F52A79" w:rsidP="00A842F1">
            <w:pPr>
              <w:suppressAutoHyphens/>
              <w:autoSpaceDN w:val="0"/>
              <w:snapToGrid w:val="0"/>
              <w:spacing w:after="120" w:line="240" w:lineRule="auto"/>
              <w:textAlignment w:val="baseline"/>
              <w:rPr>
                <w:rFonts w:eastAsia="ヒラギノ角ゴ Pro W3" w:cs="Arial"/>
                <w:color w:val="000000"/>
                <w:kern w:val="3"/>
              </w:rPr>
            </w:pPr>
            <w:r>
              <w:rPr>
                <w:rFonts w:eastAsia="ヒラギノ角ゴ Pro W3" w:cs="Arial"/>
                <w:color w:val="000000"/>
                <w:kern w:val="3"/>
              </w:rPr>
              <w:t>Ragione sociale</w:t>
            </w:r>
          </w:p>
          <w:p w:rsidR="00F52A79" w:rsidRDefault="00F52A79" w:rsidP="00A842F1">
            <w:pPr>
              <w:suppressAutoHyphens/>
              <w:autoSpaceDN w:val="0"/>
              <w:snapToGrid w:val="0"/>
              <w:spacing w:after="120" w:line="240" w:lineRule="auto"/>
              <w:textAlignment w:val="baseline"/>
              <w:rPr>
                <w:rFonts w:eastAsia="ヒラギノ角ゴ Pro W3" w:cs="Arial"/>
                <w:color w:val="000000"/>
                <w:kern w:val="3"/>
              </w:rPr>
            </w:pPr>
            <w:r>
              <w:rPr>
                <w:rFonts w:eastAsia="ヒラギノ角ゴ Pro W3" w:cs="Arial"/>
                <w:color w:val="000000"/>
                <w:kern w:val="3"/>
              </w:rPr>
              <w:t>Indirizzo sede legale</w:t>
            </w:r>
          </w:p>
          <w:p w:rsidR="00F52A79" w:rsidRDefault="00F52A79" w:rsidP="00A842F1">
            <w:pPr>
              <w:suppressAutoHyphens/>
              <w:autoSpaceDN w:val="0"/>
              <w:snapToGrid w:val="0"/>
              <w:spacing w:after="120" w:line="240" w:lineRule="auto"/>
              <w:textAlignment w:val="baseline"/>
              <w:rPr>
                <w:rFonts w:eastAsia="ヒラギノ角ゴ Pro W3" w:cs="Arial"/>
                <w:color w:val="000000"/>
                <w:kern w:val="3"/>
              </w:rPr>
            </w:pPr>
            <w:r>
              <w:rPr>
                <w:rFonts w:eastAsia="ヒラギノ角ゴ Pro W3" w:cs="Arial"/>
                <w:color w:val="000000"/>
                <w:kern w:val="3"/>
              </w:rPr>
              <w:t>P.IVA/C.F.</w:t>
            </w:r>
          </w:p>
          <w:p w:rsidR="00F52A79" w:rsidRDefault="00F52A79" w:rsidP="00A842F1">
            <w:pPr>
              <w:suppressAutoHyphens/>
              <w:autoSpaceDN w:val="0"/>
              <w:snapToGrid w:val="0"/>
              <w:spacing w:after="120" w:line="240" w:lineRule="auto"/>
              <w:textAlignment w:val="baseline"/>
              <w:rPr>
                <w:rFonts w:eastAsia="ヒラギノ角ゴ Pro W3" w:cs="Arial"/>
                <w:color w:val="000000"/>
                <w:kern w:val="3"/>
              </w:rPr>
            </w:pPr>
            <w:r>
              <w:rPr>
                <w:rFonts w:eastAsia="ヒラギノ角ゴ Pro W3" w:cs="Arial"/>
                <w:color w:val="000000"/>
                <w:kern w:val="3"/>
              </w:rPr>
              <w:t>Referente operativo</w:t>
            </w:r>
          </w:p>
          <w:p w:rsidR="00F52A79" w:rsidRDefault="00F52A79" w:rsidP="00A842F1">
            <w:pPr>
              <w:suppressAutoHyphens/>
              <w:autoSpaceDN w:val="0"/>
              <w:snapToGrid w:val="0"/>
              <w:spacing w:after="120" w:line="240" w:lineRule="auto"/>
              <w:textAlignment w:val="baseline"/>
              <w:rPr>
                <w:rFonts w:eastAsia="ヒラギノ角ゴ Pro W3" w:cs="Arial"/>
                <w:color w:val="000000"/>
                <w:kern w:val="3"/>
              </w:rPr>
            </w:pPr>
            <w:r>
              <w:rPr>
                <w:rFonts w:eastAsia="ヒラギノ角ゴ Pro W3" w:cs="Arial"/>
                <w:color w:val="000000"/>
                <w:kern w:val="3"/>
              </w:rPr>
              <w:t>Settori di riferimento</w:t>
            </w:r>
          </w:p>
          <w:p w:rsidR="00F52A79" w:rsidRPr="00D63A79" w:rsidRDefault="00F52A79" w:rsidP="00A842F1">
            <w:pPr>
              <w:suppressAutoHyphens/>
              <w:autoSpaceDN w:val="0"/>
              <w:snapToGrid w:val="0"/>
              <w:spacing w:after="120" w:line="240" w:lineRule="auto"/>
              <w:textAlignment w:val="baseline"/>
              <w:rPr>
                <w:rFonts w:eastAsia="ヒラギノ角ゴ Pro W3" w:cs="Arial"/>
                <w:color w:val="000000"/>
                <w:kern w:val="3"/>
              </w:rPr>
            </w:pPr>
          </w:p>
        </w:tc>
      </w:tr>
    </w:tbl>
    <w:p w:rsidR="00F52A79" w:rsidRPr="00D63A79" w:rsidRDefault="00F52A79" w:rsidP="00F52A79">
      <w:pPr>
        <w:suppressAutoHyphens/>
        <w:autoSpaceDN w:val="0"/>
        <w:spacing w:after="120" w:line="240" w:lineRule="auto"/>
        <w:textAlignment w:val="baseline"/>
        <w:rPr>
          <w:rFonts w:eastAsia="ヒラギノ角ゴ Pro W3" w:cs="Arial"/>
          <w:color w:val="000000"/>
          <w:kern w:val="3"/>
        </w:rPr>
      </w:pPr>
    </w:p>
    <w:p w:rsidR="00F52A79" w:rsidRPr="00B04825" w:rsidRDefault="00F52A79" w:rsidP="00F52A79">
      <w:pPr>
        <w:suppressAutoHyphens/>
        <w:autoSpaceDN w:val="0"/>
        <w:spacing w:after="120" w:line="240" w:lineRule="auto"/>
        <w:textAlignment w:val="baseline"/>
        <w:rPr>
          <w:rFonts w:eastAsia="ヒラギノ角ゴ Pro W3" w:cs="Arial"/>
          <w:b/>
          <w:color w:val="000000"/>
          <w:kern w:val="3"/>
        </w:rPr>
      </w:pPr>
      <w:r w:rsidRPr="00B04825">
        <w:rPr>
          <w:rFonts w:eastAsia="ヒラギノ角ゴ Pro W3" w:cs="Arial"/>
          <w:b/>
          <w:color w:val="000000"/>
          <w:kern w:val="3"/>
        </w:rPr>
        <w:t>DESCRIZIONE DELLE FINALITA’ DEL PIANO DI PROMOZIONE</w:t>
      </w: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F52A79" w:rsidRPr="00D63A79" w:rsidTr="00A842F1">
        <w:tc>
          <w:tcPr>
            <w:tcW w:w="97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2A79" w:rsidRPr="003E3EBA" w:rsidRDefault="00F52A79" w:rsidP="00A842F1">
            <w:pPr>
              <w:suppressAutoHyphens/>
              <w:autoSpaceDN w:val="0"/>
              <w:spacing w:after="120" w:line="240" w:lineRule="auto"/>
              <w:textAlignment w:val="baseline"/>
              <w:rPr>
                <w:rFonts w:eastAsia="ヒラギノ角ゴ Pro W3" w:cs="Times New Roman"/>
                <w:color w:val="000000"/>
                <w:kern w:val="3"/>
              </w:rPr>
            </w:pPr>
            <w:r w:rsidRPr="00D63A79">
              <w:rPr>
                <w:rFonts w:eastAsia="ヒラギノ角ゴ Pro W3" w:cs="Arial"/>
                <w:color w:val="000000"/>
                <w:kern w:val="3"/>
              </w:rPr>
              <w:t xml:space="preserve">Descrizione </w:t>
            </w:r>
            <w:r w:rsidRPr="003E3EBA">
              <w:rPr>
                <w:rFonts w:eastAsia="ヒラギノ角ゴ Pro W3" w:cs="Arial"/>
                <w:bCs/>
                <w:color w:val="000000"/>
                <w:kern w:val="3"/>
              </w:rPr>
              <w:t>degli obiettivi che l’associazione si pone con il piano di promozione e dei principali risultati attesi</w:t>
            </w:r>
          </w:p>
          <w:p w:rsidR="00F52A79" w:rsidRPr="00D63A79" w:rsidRDefault="00F52A79" w:rsidP="00A842F1">
            <w:pPr>
              <w:suppressAutoHyphens/>
              <w:autoSpaceDN w:val="0"/>
              <w:spacing w:after="120" w:line="240" w:lineRule="auto"/>
              <w:textAlignment w:val="baseline"/>
              <w:rPr>
                <w:rFonts w:eastAsia="ヒラギノ角ゴ Pro W3" w:cs="Arial"/>
                <w:color w:val="000000"/>
                <w:kern w:val="3"/>
              </w:rPr>
            </w:pPr>
          </w:p>
          <w:p w:rsidR="00F52A79" w:rsidRPr="00D63A79" w:rsidRDefault="00F52A79" w:rsidP="00A842F1">
            <w:pPr>
              <w:suppressAutoHyphens/>
              <w:autoSpaceDN w:val="0"/>
              <w:spacing w:after="120" w:line="240" w:lineRule="auto"/>
              <w:textAlignment w:val="baseline"/>
              <w:rPr>
                <w:rFonts w:eastAsia="ヒラギノ角ゴ Pro W3" w:cs="Arial"/>
                <w:color w:val="000000"/>
                <w:kern w:val="3"/>
              </w:rPr>
            </w:pPr>
          </w:p>
        </w:tc>
      </w:tr>
    </w:tbl>
    <w:p w:rsidR="00F52A79" w:rsidRPr="00D63A79" w:rsidRDefault="00F52A79" w:rsidP="00F52A79">
      <w:pPr>
        <w:suppressAutoHyphens/>
        <w:autoSpaceDN w:val="0"/>
        <w:spacing w:after="120" w:line="240" w:lineRule="auto"/>
        <w:textAlignment w:val="baseline"/>
        <w:rPr>
          <w:rFonts w:eastAsia="ヒラギノ角ゴ Pro W3" w:cs="Arial"/>
          <w:color w:val="000000"/>
          <w:kern w:val="3"/>
        </w:rPr>
      </w:pPr>
    </w:p>
    <w:p w:rsidR="00F52A79" w:rsidRPr="00B04825" w:rsidRDefault="00F52A79" w:rsidP="00F52A79">
      <w:pPr>
        <w:suppressAutoHyphens/>
        <w:autoSpaceDN w:val="0"/>
        <w:spacing w:after="120" w:line="240" w:lineRule="auto"/>
        <w:textAlignment w:val="baseline"/>
        <w:rPr>
          <w:rFonts w:eastAsia="ヒラギノ角ゴ Pro W3" w:cs="Arial"/>
          <w:b/>
          <w:color w:val="000000"/>
          <w:kern w:val="3"/>
        </w:rPr>
      </w:pPr>
      <w:r w:rsidRPr="00B04825">
        <w:rPr>
          <w:rFonts w:eastAsia="ヒラギノ角ゴ Pro W3" w:cs="Arial"/>
          <w:b/>
          <w:color w:val="000000"/>
          <w:kern w:val="3"/>
        </w:rPr>
        <w:t>DESCRIZIONE DELLE ATTIVITA’</w:t>
      </w: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F52A79" w:rsidRPr="00D63A79" w:rsidTr="00A842F1">
        <w:tc>
          <w:tcPr>
            <w:tcW w:w="97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2A79" w:rsidRPr="00D63A79" w:rsidRDefault="00F52A79" w:rsidP="00A842F1">
            <w:pPr>
              <w:suppressAutoHyphens/>
              <w:autoSpaceDN w:val="0"/>
              <w:spacing w:after="120" w:line="240" w:lineRule="auto"/>
              <w:textAlignment w:val="baseline"/>
              <w:rPr>
                <w:rFonts w:eastAsia="ヒラギノ角ゴ Pro W3" w:cs="Arial"/>
                <w:color w:val="000000"/>
                <w:kern w:val="3"/>
              </w:rPr>
            </w:pPr>
          </w:p>
          <w:p w:rsidR="00F52A79" w:rsidRPr="00D63A79" w:rsidRDefault="00F52A79" w:rsidP="00A842F1">
            <w:pPr>
              <w:suppressAutoHyphens/>
              <w:autoSpaceDN w:val="0"/>
              <w:spacing w:after="120" w:line="240" w:lineRule="auto"/>
              <w:textAlignment w:val="baseline"/>
              <w:rPr>
                <w:rFonts w:eastAsia="ヒラギノ角ゴ Pro W3" w:cs="Arial"/>
                <w:color w:val="000000"/>
                <w:kern w:val="3"/>
              </w:rPr>
            </w:pPr>
            <w:r w:rsidRPr="00D63A79">
              <w:rPr>
                <w:rFonts w:eastAsia="ヒラギノ角ゴ Pro W3" w:cs="Arial"/>
                <w:color w:val="000000"/>
                <w:kern w:val="3"/>
              </w:rPr>
              <w:t>Paesi target</w:t>
            </w:r>
            <w:r>
              <w:rPr>
                <w:rFonts w:eastAsia="ヒラギノ角ゴ Pro W3" w:cs="Arial"/>
                <w:color w:val="000000"/>
                <w:kern w:val="3"/>
              </w:rPr>
              <w:t xml:space="preserve"> e, per ciascun paese:</w:t>
            </w:r>
          </w:p>
          <w:p w:rsidR="00F52A79" w:rsidRPr="003E3EBA" w:rsidRDefault="00F52A79" w:rsidP="00F52A79">
            <w:pPr>
              <w:pStyle w:val="Paragrafoelenco"/>
              <w:numPr>
                <w:ilvl w:val="0"/>
                <w:numId w:val="1"/>
              </w:numPr>
              <w:suppressAutoHyphens/>
              <w:autoSpaceDN w:val="0"/>
              <w:spacing w:after="120" w:line="240" w:lineRule="auto"/>
              <w:textAlignment w:val="baseline"/>
              <w:rPr>
                <w:rFonts w:eastAsia="ヒラギノ角ゴ Pro W3" w:cs="Arial"/>
                <w:color w:val="000000"/>
                <w:kern w:val="3"/>
              </w:rPr>
            </w:pPr>
            <w:r w:rsidRPr="00D63A79">
              <w:t>Gli interlocutori, o la tipologia di interlocutori esteri, che l’associazione intende incontrare con le azioni di promozione</w:t>
            </w:r>
          </w:p>
          <w:p w:rsidR="00F52A79" w:rsidRPr="00C85A8D" w:rsidRDefault="00F52A79" w:rsidP="00F52A79">
            <w:pPr>
              <w:pStyle w:val="Paragrafoelenco"/>
              <w:numPr>
                <w:ilvl w:val="0"/>
                <w:numId w:val="1"/>
              </w:numPr>
              <w:suppressAutoHyphens/>
              <w:autoSpaceDN w:val="0"/>
              <w:spacing w:after="120" w:line="240" w:lineRule="auto"/>
              <w:textAlignment w:val="baseline"/>
              <w:rPr>
                <w:rFonts w:eastAsia="ヒラギノ角ゴ Pro W3" w:cs="Times New Roman"/>
                <w:color w:val="000000"/>
                <w:kern w:val="3"/>
              </w:rPr>
            </w:pPr>
            <w:r w:rsidRPr="00C85A8D">
              <w:rPr>
                <w:rFonts w:eastAsia="ヒラギノ角ゴ Pro W3" w:cs="Arial"/>
                <w:color w:val="000000"/>
                <w:kern w:val="3"/>
              </w:rPr>
              <w:t xml:space="preserve">Descrivere le azioni e la tipologia di spese che verranno sostenute </w:t>
            </w:r>
          </w:p>
          <w:p w:rsidR="00F52A79" w:rsidRPr="00D63A79" w:rsidRDefault="00F52A79" w:rsidP="00A842F1">
            <w:pPr>
              <w:suppressAutoHyphens/>
              <w:autoSpaceDN w:val="0"/>
              <w:spacing w:after="120" w:line="240" w:lineRule="auto"/>
              <w:textAlignment w:val="baseline"/>
              <w:rPr>
                <w:rFonts w:eastAsia="ヒラギノ角ゴ Pro W3" w:cs="Arial"/>
                <w:color w:val="000000"/>
                <w:kern w:val="3"/>
              </w:rPr>
            </w:pPr>
          </w:p>
        </w:tc>
      </w:tr>
    </w:tbl>
    <w:p w:rsidR="00F52A79" w:rsidRDefault="00F52A79" w:rsidP="00F52A79">
      <w:pPr>
        <w:suppressAutoHyphens/>
        <w:autoSpaceDN w:val="0"/>
        <w:spacing w:after="120" w:line="240" w:lineRule="auto"/>
        <w:textAlignment w:val="baseline"/>
        <w:rPr>
          <w:rFonts w:eastAsia="ヒラギノ角ゴ Pro W3" w:cs="Arial"/>
          <w:color w:val="000000"/>
          <w:kern w:val="3"/>
        </w:rPr>
      </w:pPr>
    </w:p>
    <w:p w:rsidR="00F52A79" w:rsidRPr="00B04825" w:rsidRDefault="00F52A79" w:rsidP="00F52A79">
      <w:pPr>
        <w:suppressAutoHyphens/>
        <w:autoSpaceDN w:val="0"/>
        <w:spacing w:after="120" w:line="240" w:lineRule="auto"/>
        <w:textAlignment w:val="baseline"/>
        <w:rPr>
          <w:rFonts w:eastAsia="ヒラギノ角ゴ Pro W3" w:cs="Arial"/>
          <w:b/>
          <w:color w:val="000000"/>
          <w:kern w:val="3"/>
        </w:rPr>
      </w:pPr>
      <w:r w:rsidRPr="00B04825">
        <w:rPr>
          <w:rFonts w:eastAsia="ヒラギノ角ゴ Pro W3" w:cs="Arial"/>
          <w:b/>
          <w:color w:val="000000"/>
          <w:kern w:val="3"/>
        </w:rPr>
        <w:t xml:space="preserve">COSTO DEL PROGETTO  </w:t>
      </w:r>
    </w:p>
    <w:p w:rsidR="00F52A79" w:rsidRPr="00D63A79" w:rsidRDefault="00F52A79" w:rsidP="00F52A79">
      <w:pPr>
        <w:suppressAutoHyphens/>
        <w:autoSpaceDN w:val="0"/>
        <w:spacing w:after="120" w:line="240" w:lineRule="auto"/>
        <w:textAlignment w:val="baseline"/>
        <w:rPr>
          <w:rFonts w:eastAsia="ヒラギノ角ゴ Pro W3" w:cs="Arial"/>
          <w:color w:val="000000"/>
          <w:kern w:val="3"/>
        </w:rPr>
      </w:pPr>
      <w:r w:rsidRPr="00D63A79">
        <w:rPr>
          <w:rFonts w:eastAsia="ヒラギノ角ゴ Pro W3" w:cs="Arial"/>
          <w:color w:val="000000"/>
          <w:kern w:val="3"/>
        </w:rPr>
        <w:t>Riepilogo delle risorse necessarie per la realizzazione del piano di promozione</w:t>
      </w:r>
    </w:p>
    <w:tbl>
      <w:tblPr>
        <w:tblStyle w:val="Grigliatabella"/>
        <w:tblW w:w="0" w:type="auto"/>
        <w:tblLook w:val="04A0" w:firstRow="1" w:lastRow="0" w:firstColumn="1" w:lastColumn="0" w:noHBand="0" w:noVBand="1"/>
      </w:tblPr>
      <w:tblGrid>
        <w:gridCol w:w="5267"/>
        <w:gridCol w:w="2096"/>
        <w:gridCol w:w="2265"/>
      </w:tblGrid>
      <w:tr w:rsidR="00F52A79" w:rsidTr="000960C0">
        <w:trPr>
          <w:trHeight w:val="317"/>
        </w:trPr>
        <w:tc>
          <w:tcPr>
            <w:tcW w:w="5267" w:type="dxa"/>
            <w:shd w:val="clear" w:color="auto" w:fill="D9D9D9" w:themeFill="background1" w:themeFillShade="D9"/>
          </w:tcPr>
          <w:p w:rsidR="00F52A79" w:rsidRDefault="00F52A79" w:rsidP="00A842F1">
            <w:r>
              <w:t xml:space="preserve">VOCI DI COSTO </w:t>
            </w:r>
          </w:p>
        </w:tc>
        <w:tc>
          <w:tcPr>
            <w:tcW w:w="2096" w:type="dxa"/>
            <w:shd w:val="clear" w:color="auto" w:fill="D9D9D9" w:themeFill="background1" w:themeFillShade="D9"/>
          </w:tcPr>
          <w:p w:rsidR="00F52A79" w:rsidRDefault="00F52A79" w:rsidP="00A842F1">
            <w:r>
              <w:t>PAESE 1</w:t>
            </w:r>
          </w:p>
        </w:tc>
        <w:tc>
          <w:tcPr>
            <w:tcW w:w="2265" w:type="dxa"/>
            <w:shd w:val="clear" w:color="auto" w:fill="D9D9D9" w:themeFill="background1" w:themeFillShade="D9"/>
          </w:tcPr>
          <w:p w:rsidR="00F52A79" w:rsidRDefault="00F52A79" w:rsidP="00A842F1">
            <w:r>
              <w:t xml:space="preserve">PAESE 2 </w:t>
            </w:r>
          </w:p>
        </w:tc>
      </w:tr>
      <w:tr w:rsidR="00F52A79" w:rsidTr="000960C0">
        <w:tc>
          <w:tcPr>
            <w:tcW w:w="5267" w:type="dxa"/>
          </w:tcPr>
          <w:p w:rsidR="00F52A79" w:rsidRDefault="00F52A79" w:rsidP="00A842F1">
            <w:r>
              <w:t xml:space="preserve">Spese di viaggio </w:t>
            </w:r>
          </w:p>
        </w:tc>
        <w:tc>
          <w:tcPr>
            <w:tcW w:w="2096" w:type="dxa"/>
          </w:tcPr>
          <w:p w:rsidR="00F52A79" w:rsidRDefault="00F52A79" w:rsidP="00A842F1"/>
        </w:tc>
        <w:tc>
          <w:tcPr>
            <w:tcW w:w="2265" w:type="dxa"/>
          </w:tcPr>
          <w:p w:rsidR="00F52A79" w:rsidRDefault="00F52A79" w:rsidP="00A842F1"/>
        </w:tc>
      </w:tr>
      <w:tr w:rsidR="00F52A79" w:rsidTr="000960C0">
        <w:tc>
          <w:tcPr>
            <w:tcW w:w="5267" w:type="dxa"/>
          </w:tcPr>
          <w:p w:rsidR="00F52A79" w:rsidRDefault="00F52A79" w:rsidP="00A842F1">
            <w:r>
              <w:t>Spese di adesione a eventi, fiere…</w:t>
            </w:r>
          </w:p>
        </w:tc>
        <w:tc>
          <w:tcPr>
            <w:tcW w:w="2096" w:type="dxa"/>
          </w:tcPr>
          <w:p w:rsidR="00F52A79" w:rsidRDefault="00F52A79" w:rsidP="00A842F1"/>
        </w:tc>
        <w:tc>
          <w:tcPr>
            <w:tcW w:w="2265" w:type="dxa"/>
          </w:tcPr>
          <w:p w:rsidR="00F52A79" w:rsidRDefault="00F52A79" w:rsidP="00A842F1"/>
        </w:tc>
      </w:tr>
      <w:tr w:rsidR="00F52A79" w:rsidTr="000960C0">
        <w:tc>
          <w:tcPr>
            <w:tcW w:w="5267" w:type="dxa"/>
          </w:tcPr>
          <w:p w:rsidR="00F52A79" w:rsidRDefault="00F52A79" w:rsidP="00A842F1">
            <w:r>
              <w:t xml:space="preserve">Spese di affitto spazi e allestimento </w:t>
            </w:r>
          </w:p>
        </w:tc>
        <w:tc>
          <w:tcPr>
            <w:tcW w:w="2096" w:type="dxa"/>
          </w:tcPr>
          <w:p w:rsidR="00F52A79" w:rsidRDefault="00F52A79" w:rsidP="00A842F1"/>
        </w:tc>
        <w:tc>
          <w:tcPr>
            <w:tcW w:w="2265" w:type="dxa"/>
          </w:tcPr>
          <w:p w:rsidR="00F52A79" w:rsidRDefault="00F52A79" w:rsidP="00A842F1"/>
        </w:tc>
      </w:tr>
      <w:tr w:rsidR="00F52A79" w:rsidTr="000960C0">
        <w:tc>
          <w:tcPr>
            <w:tcW w:w="5267" w:type="dxa"/>
            <w:tcBorders>
              <w:bottom w:val="single" w:sz="12" w:space="0" w:color="auto"/>
            </w:tcBorders>
          </w:tcPr>
          <w:p w:rsidR="00F52A79" w:rsidRDefault="00F52A79" w:rsidP="00A842F1">
            <w:r>
              <w:t>Spese di interpretariato</w:t>
            </w:r>
          </w:p>
        </w:tc>
        <w:tc>
          <w:tcPr>
            <w:tcW w:w="2096" w:type="dxa"/>
            <w:tcBorders>
              <w:bottom w:val="single" w:sz="12" w:space="0" w:color="auto"/>
            </w:tcBorders>
          </w:tcPr>
          <w:p w:rsidR="00F52A79" w:rsidRDefault="00F52A79" w:rsidP="00A842F1"/>
        </w:tc>
        <w:tc>
          <w:tcPr>
            <w:tcW w:w="2265" w:type="dxa"/>
            <w:tcBorders>
              <w:bottom w:val="single" w:sz="12" w:space="0" w:color="auto"/>
            </w:tcBorders>
          </w:tcPr>
          <w:p w:rsidR="00F52A79" w:rsidRDefault="00F52A79" w:rsidP="00A842F1"/>
        </w:tc>
      </w:tr>
      <w:tr w:rsidR="00F52A79" w:rsidTr="000960C0">
        <w:tc>
          <w:tcPr>
            <w:tcW w:w="5267" w:type="dxa"/>
            <w:tcBorders>
              <w:top w:val="single" w:sz="12" w:space="0" w:color="auto"/>
              <w:left w:val="single" w:sz="12" w:space="0" w:color="auto"/>
              <w:bottom w:val="single" w:sz="12" w:space="0" w:color="auto"/>
              <w:right w:val="single" w:sz="12" w:space="0" w:color="auto"/>
            </w:tcBorders>
          </w:tcPr>
          <w:p w:rsidR="00F52A79" w:rsidRPr="00194EBE" w:rsidRDefault="00F52A79" w:rsidP="00A842F1">
            <w:pPr>
              <w:jc w:val="right"/>
              <w:rPr>
                <w:b/>
              </w:rPr>
            </w:pPr>
            <w:r w:rsidRPr="00194EBE">
              <w:rPr>
                <w:b/>
              </w:rPr>
              <w:t>TOTALE</w:t>
            </w:r>
          </w:p>
        </w:tc>
        <w:tc>
          <w:tcPr>
            <w:tcW w:w="209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52A79" w:rsidRPr="00194EBE" w:rsidRDefault="00F52A79" w:rsidP="00A842F1">
            <w:pPr>
              <w:rPr>
                <w:b/>
              </w:rPr>
            </w:pPr>
          </w:p>
        </w:tc>
        <w:tc>
          <w:tcPr>
            <w:tcW w:w="22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52A79" w:rsidRPr="00194EBE" w:rsidRDefault="00F52A79" w:rsidP="00A842F1">
            <w:pPr>
              <w:rPr>
                <w:b/>
              </w:rPr>
            </w:pPr>
          </w:p>
        </w:tc>
      </w:tr>
    </w:tbl>
    <w:p w:rsidR="000960C0" w:rsidRPr="00D63A79" w:rsidRDefault="000960C0" w:rsidP="000960C0">
      <w:pPr>
        <w:suppressAutoHyphens/>
        <w:autoSpaceDN w:val="0"/>
        <w:spacing w:after="120" w:line="240" w:lineRule="auto"/>
        <w:textAlignment w:val="baseline"/>
        <w:rPr>
          <w:rFonts w:eastAsia="ヒラギノ角ゴ Pro W3" w:cs="Arial"/>
          <w:color w:val="000000"/>
          <w:kern w:val="3"/>
        </w:rPr>
      </w:pPr>
      <w:r w:rsidRPr="00D63A79">
        <w:rPr>
          <w:rFonts w:eastAsia="ヒラギノ角ゴ Pro W3" w:cs="Arial"/>
          <w:color w:val="000000"/>
          <w:kern w:val="3"/>
        </w:rPr>
        <w:t xml:space="preserve">(Massimo </w:t>
      </w:r>
      <w:r w:rsidR="00B04825">
        <w:rPr>
          <w:rFonts w:eastAsia="ヒラギノ角ゴ Pro W3" w:cs="Arial"/>
          <w:color w:val="000000"/>
          <w:kern w:val="3"/>
        </w:rPr>
        <w:t xml:space="preserve">€ </w:t>
      </w:r>
      <w:r w:rsidRPr="00D63A79">
        <w:rPr>
          <w:rFonts w:eastAsia="ヒラギノ角ゴ Pro W3" w:cs="Arial"/>
          <w:color w:val="000000"/>
          <w:kern w:val="3"/>
        </w:rPr>
        <w:t xml:space="preserve">5.000 </w:t>
      </w:r>
      <w:r>
        <w:rPr>
          <w:rFonts w:eastAsia="ヒラギノ角ゴ Pro W3" w:cs="Arial"/>
          <w:color w:val="000000"/>
          <w:kern w:val="3"/>
        </w:rPr>
        <w:t>per le</w:t>
      </w:r>
      <w:r w:rsidRPr="00D63A79">
        <w:rPr>
          <w:rFonts w:eastAsia="ヒラギノ角ゴ Pro W3" w:cs="Arial"/>
          <w:color w:val="000000"/>
          <w:kern w:val="3"/>
        </w:rPr>
        <w:t xml:space="preserve"> spese dedicate a paesi europei; massimo </w:t>
      </w:r>
      <w:r w:rsidR="00B04825">
        <w:rPr>
          <w:rFonts w:eastAsia="ヒラギノ角ゴ Pro W3" w:cs="Arial"/>
          <w:color w:val="000000"/>
          <w:kern w:val="3"/>
        </w:rPr>
        <w:t xml:space="preserve">€ </w:t>
      </w:r>
      <w:r w:rsidRPr="00D63A79">
        <w:rPr>
          <w:rFonts w:eastAsia="ヒラギノ角ゴ Pro W3" w:cs="Arial"/>
          <w:color w:val="000000"/>
          <w:kern w:val="3"/>
        </w:rPr>
        <w:t>10.000</w:t>
      </w:r>
      <w:r w:rsidR="00B04825">
        <w:rPr>
          <w:rFonts w:eastAsia="ヒラギノ角ゴ Pro W3" w:cs="Arial"/>
          <w:color w:val="000000"/>
          <w:kern w:val="3"/>
        </w:rPr>
        <w:t xml:space="preserve"> </w:t>
      </w:r>
      <w:r>
        <w:rPr>
          <w:rFonts w:eastAsia="ヒラギノ角ゴ Pro W3" w:cs="Arial"/>
          <w:color w:val="000000"/>
          <w:kern w:val="3"/>
        </w:rPr>
        <w:t>per le</w:t>
      </w:r>
      <w:r w:rsidRPr="00D63A79">
        <w:rPr>
          <w:rFonts w:eastAsia="ヒラギノ角ゴ Pro W3" w:cs="Arial"/>
          <w:color w:val="000000"/>
          <w:kern w:val="3"/>
        </w:rPr>
        <w:t xml:space="preserve"> spese dedicate a paesi extra-europei</w:t>
      </w:r>
      <w:r>
        <w:rPr>
          <w:rFonts w:eastAsia="ヒラギノ角ゴ Pro W3" w:cs="Arial"/>
          <w:color w:val="000000"/>
          <w:kern w:val="3"/>
        </w:rPr>
        <w:t>; il contributo non può comunque superare € 10.000,00</w:t>
      </w:r>
      <w:r w:rsidRPr="00D63A79">
        <w:rPr>
          <w:rFonts w:eastAsia="ヒラギノ角ゴ Pro W3" w:cs="Arial"/>
          <w:color w:val="000000"/>
          <w:kern w:val="3"/>
        </w:rPr>
        <w:t>)</w:t>
      </w:r>
    </w:p>
    <w:p w:rsidR="002F3E43" w:rsidRDefault="00042699"/>
    <w:sectPr w:rsidR="002F3E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auto"/>
    <w:pitch w:val="variable"/>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KozGoPro-Bold">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4"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5" w15:restartNumberingAfterBreak="0">
    <w:nsid w:val="1DAF67EF"/>
    <w:multiLevelType w:val="hybridMultilevel"/>
    <w:tmpl w:val="D7ECFA48"/>
    <w:lvl w:ilvl="0" w:tplc="6E6EE362">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057D04"/>
    <w:multiLevelType w:val="hybridMultilevel"/>
    <w:tmpl w:val="A6907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79"/>
    <w:rsid w:val="000122B9"/>
    <w:rsid w:val="00055CB3"/>
    <w:rsid w:val="00081192"/>
    <w:rsid w:val="000960C0"/>
    <w:rsid w:val="0021094B"/>
    <w:rsid w:val="00215FA5"/>
    <w:rsid w:val="0027767E"/>
    <w:rsid w:val="003636A7"/>
    <w:rsid w:val="00401CED"/>
    <w:rsid w:val="0042424C"/>
    <w:rsid w:val="004A28D4"/>
    <w:rsid w:val="005004F3"/>
    <w:rsid w:val="00687213"/>
    <w:rsid w:val="007361B2"/>
    <w:rsid w:val="008C65A7"/>
    <w:rsid w:val="00930FE8"/>
    <w:rsid w:val="00934B36"/>
    <w:rsid w:val="00B04825"/>
    <w:rsid w:val="00B849AE"/>
    <w:rsid w:val="00BC2281"/>
    <w:rsid w:val="00C9709D"/>
    <w:rsid w:val="00D341B4"/>
    <w:rsid w:val="00F02509"/>
    <w:rsid w:val="00F40229"/>
    <w:rsid w:val="00F5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77C1"/>
  <w15:chartTrackingRefBased/>
  <w15:docId w15:val="{B7CFB530-E44B-4CA2-92A7-B86497A8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2A79"/>
  </w:style>
  <w:style w:type="paragraph" w:styleId="Titolo1">
    <w:name w:val="heading 1"/>
    <w:basedOn w:val="Normale"/>
    <w:next w:val="Normale"/>
    <w:link w:val="Titolo1Carattere"/>
    <w:qFormat/>
    <w:rsid w:val="00F52A79"/>
    <w:pPr>
      <w:keepNext/>
      <w:numPr>
        <w:numId w:val="2"/>
      </w:numPr>
      <w:suppressAutoHyphens/>
      <w:spacing w:after="0" w:line="240" w:lineRule="auto"/>
      <w:outlineLvl w:val="0"/>
    </w:pPr>
    <w:rPr>
      <w:rFonts w:ascii="Arial" w:eastAsia="Times New Roman" w:hAnsi="Arial" w:cs="Arial"/>
      <w:b/>
      <w:color w:val="000000"/>
      <w:sz w:val="20"/>
      <w:szCs w:val="20"/>
      <w:lang w:eastAsia="ar-SA"/>
    </w:rPr>
  </w:style>
  <w:style w:type="paragraph" w:styleId="Titolo2">
    <w:name w:val="heading 2"/>
    <w:basedOn w:val="Normale"/>
    <w:next w:val="Normale"/>
    <w:link w:val="Titolo2Carattere"/>
    <w:qFormat/>
    <w:rsid w:val="00F52A79"/>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F52A79"/>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Titolo9">
    <w:name w:val="heading 9"/>
    <w:basedOn w:val="Normale"/>
    <w:next w:val="Normale"/>
    <w:link w:val="Titolo9Carattere"/>
    <w:qFormat/>
    <w:rsid w:val="00F52A79"/>
    <w:pPr>
      <w:numPr>
        <w:ilvl w:val="8"/>
        <w:numId w:val="2"/>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2A79"/>
    <w:pPr>
      <w:ind w:left="720"/>
      <w:contextualSpacing/>
    </w:pPr>
  </w:style>
  <w:style w:type="table" w:styleId="Grigliatabella">
    <w:name w:val="Table Grid"/>
    <w:basedOn w:val="Tabellanormale"/>
    <w:uiPriority w:val="59"/>
    <w:unhideWhenUsed/>
    <w:rsid w:val="00F52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F52A79"/>
    <w:rPr>
      <w:rFonts w:ascii="Arial" w:eastAsia="Times New Roman" w:hAnsi="Arial" w:cs="Arial"/>
      <w:b/>
      <w:color w:val="000000"/>
      <w:sz w:val="20"/>
      <w:szCs w:val="20"/>
      <w:lang w:eastAsia="ar-SA"/>
    </w:rPr>
  </w:style>
  <w:style w:type="character" w:customStyle="1" w:styleId="Titolo2Carattere">
    <w:name w:val="Titolo 2 Carattere"/>
    <w:basedOn w:val="Carpredefinitoparagrafo"/>
    <w:link w:val="Titolo2"/>
    <w:rsid w:val="00F52A79"/>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F52A79"/>
    <w:rPr>
      <w:rFonts w:ascii="Arial" w:eastAsia="Times New Roman" w:hAnsi="Arial" w:cs="Arial"/>
      <w:b/>
      <w:bCs/>
      <w:sz w:val="26"/>
      <w:szCs w:val="26"/>
      <w:lang w:eastAsia="ar-SA"/>
    </w:rPr>
  </w:style>
  <w:style w:type="character" w:customStyle="1" w:styleId="Titolo9Carattere">
    <w:name w:val="Titolo 9 Carattere"/>
    <w:basedOn w:val="Carpredefinitoparagrafo"/>
    <w:link w:val="Titolo9"/>
    <w:rsid w:val="00F52A79"/>
    <w:rPr>
      <w:rFonts w:ascii="Arial" w:eastAsia="Times New Roman" w:hAnsi="Arial" w:cs="Arial"/>
      <w:lang w:eastAsia="ar-SA"/>
    </w:rPr>
  </w:style>
  <w:style w:type="paragraph" w:customStyle="1" w:styleId="Corpodeltesto31">
    <w:name w:val="Corpo del testo 31"/>
    <w:basedOn w:val="Normale"/>
    <w:rsid w:val="00F52A79"/>
    <w:pPr>
      <w:suppressAutoHyphens/>
      <w:spacing w:after="120" w:line="240" w:lineRule="auto"/>
    </w:pPr>
    <w:rPr>
      <w:rFonts w:ascii="Times New Roman" w:eastAsia="Times New Roman" w:hAnsi="Times New Roman" w:cs="Times New Roman"/>
      <w:sz w:val="16"/>
      <w:szCs w:val="16"/>
      <w:lang w:eastAsia="ar-SA"/>
    </w:rPr>
  </w:style>
  <w:style w:type="paragraph" w:customStyle="1" w:styleId="Corpodeltesto21">
    <w:name w:val="Corpo del testo 21"/>
    <w:basedOn w:val="Normale"/>
    <w:rsid w:val="00F52A79"/>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2349C-B3C3-4771-8CB4-1115D4DE80F9}"/>
</file>

<file path=customXml/itemProps2.xml><?xml version="1.0" encoding="utf-8"?>
<ds:datastoreItem xmlns:ds="http://schemas.openxmlformats.org/officeDocument/2006/customXml" ds:itemID="{D03CEBF7-0953-4CE2-B2F1-8F73CE8CCBC6}"/>
</file>

<file path=customXml/itemProps3.xml><?xml version="1.0" encoding="utf-8"?>
<ds:datastoreItem xmlns:ds="http://schemas.openxmlformats.org/officeDocument/2006/customXml" ds:itemID="{F847E0F9-0712-4346-AF9D-2A041F3A183D}"/>
</file>

<file path=docProps/app.xml><?xml version="1.0" encoding="utf-8"?>
<Properties xmlns="http://schemas.openxmlformats.org/officeDocument/2006/extended-properties" xmlns:vt="http://schemas.openxmlformats.org/officeDocument/2006/docPropsVTypes">
  <Template>Normal.dotm</Template>
  <TotalTime>36</TotalTime>
  <Pages>1</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cp:keywords/>
  <dc:description/>
  <cp:lastModifiedBy>Baldoni Gian Luca</cp:lastModifiedBy>
  <cp:revision>18</cp:revision>
  <dcterms:created xsi:type="dcterms:W3CDTF">2018-09-12T07:51:00Z</dcterms:created>
  <dcterms:modified xsi:type="dcterms:W3CDTF">2018-09-12T08:28:00Z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